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08180026"/>
        <w:docPartObj>
          <w:docPartGallery w:val="Cover Pages"/>
          <w:docPartUnique/>
        </w:docPartObj>
      </w:sdtPr>
      <w:sdtEndPr>
        <w:rPr>
          <w:rFonts w:ascii="Times New Roman" w:eastAsia="Times New Roman" w:hAnsi="Times New Roman" w:cs="Times New Roman"/>
          <w:b/>
          <w:bCs/>
          <w:color w:val="000000"/>
          <w:sz w:val="24"/>
          <w:szCs w:val="24"/>
        </w:rPr>
      </w:sdtEndPr>
      <w:sdtContent>
        <w:p w:rsidR="002F03A1" w:rsidRPr="006A3018" w:rsidRDefault="00724AE7" w:rsidP="00836CD8">
          <w:pPr>
            <w:spacing w:line="240" w:lineRule="auto"/>
            <w:jc w:val="right"/>
            <w:rPr>
              <w:color w:val="FFFFFF" w:themeColor="background1"/>
            </w:rPr>
          </w:pPr>
          <w:r>
            <w:rPr>
              <w:noProof/>
              <w:color w:val="FFFFFF" w:themeColor="background1"/>
            </w:rPr>
            <mc:AlternateContent>
              <mc:Choice Requires="wps">
                <w:drawing>
                  <wp:anchor distT="0" distB="0" distL="114300" distR="114300" simplePos="0" relativeHeight="251659264" behindDoc="0" locked="0" layoutInCell="1" allowOverlap="1" wp14:anchorId="7D0FE083" wp14:editId="6524E9E3">
                    <wp:simplePos x="0" y="0"/>
                    <wp:positionH relativeFrom="column">
                      <wp:posOffset>-514350</wp:posOffset>
                    </wp:positionH>
                    <wp:positionV relativeFrom="paragraph">
                      <wp:posOffset>-514350</wp:posOffset>
                    </wp:positionV>
                    <wp:extent cx="6953250" cy="3086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53250" cy="3086100"/>
                            </a:xfrm>
                            <a:prstGeom prst="rect">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0.5pt;margin-top:-40.5pt;width:547.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" fillcolor="#ed7d31 [3205]" strokecolor="white [3201]" strokeweight="1.5pt"/>
                </w:pict>
              </mc:Fallback>
            </mc:AlternateContent>
          </w:r>
        </w:p>
        <w:p w:rsidR="009D355E" w:rsidRDefault="009D355E" w:rsidP="009D355E">
          <w:pPr>
            <w:pStyle w:val="NormalWeb"/>
            <w:tabs>
              <w:tab w:val="left" w:pos="3100"/>
              <w:tab w:val="center" w:pos="4680"/>
            </w:tabs>
            <w:spacing w:before="0" w:beforeAutospacing="0" w:after="0" w:afterAutospacing="0"/>
            <w:jc w:val="center"/>
            <w:rPr>
              <w:rFonts w:ascii="Agency FB" w:hAnsi="Agency FB"/>
              <w:b/>
              <w:bCs/>
              <w:color w:val="ED7D31" w:themeColor="accent2"/>
              <w:sz w:val="144"/>
              <w:szCs w:val="144"/>
            </w:rPr>
          </w:pPr>
        </w:p>
        <w:p w:rsidR="009D355E" w:rsidRDefault="009D355E" w:rsidP="009D355E">
          <w:pPr>
            <w:pStyle w:val="NormalWeb"/>
            <w:tabs>
              <w:tab w:val="left" w:pos="3100"/>
              <w:tab w:val="center" w:pos="4680"/>
            </w:tabs>
            <w:spacing w:before="0" w:beforeAutospacing="0" w:after="0" w:afterAutospacing="0"/>
            <w:jc w:val="center"/>
            <w:rPr>
              <w:rFonts w:ascii="Agency FB" w:hAnsi="Agency FB"/>
              <w:b/>
              <w:bCs/>
              <w:color w:val="ED7D31" w:themeColor="accent2"/>
              <w:sz w:val="144"/>
              <w:szCs w:val="144"/>
            </w:rPr>
          </w:pPr>
        </w:p>
        <w:p w:rsidR="009D355E" w:rsidRPr="009D355E" w:rsidRDefault="009D355E" w:rsidP="009D355E">
          <w:pPr>
            <w:pStyle w:val="NormalWeb"/>
            <w:tabs>
              <w:tab w:val="left" w:pos="3100"/>
              <w:tab w:val="center" w:pos="4680"/>
            </w:tabs>
            <w:spacing w:before="0" w:beforeAutospacing="0" w:after="0" w:afterAutospacing="0"/>
            <w:jc w:val="center"/>
            <w:rPr>
              <w:rFonts w:ascii="Agency FB" w:hAnsi="Agency FB"/>
              <w:b/>
              <w:bCs/>
              <w:color w:val="ED7D31" w:themeColor="accent2"/>
              <w:sz w:val="144"/>
              <w:szCs w:val="144"/>
            </w:rPr>
          </w:pPr>
          <w:r w:rsidRPr="009D355E">
            <w:rPr>
              <w:rFonts w:ascii="Agency FB" w:hAnsi="Agency FB"/>
              <w:b/>
              <w:bCs/>
              <w:color w:val="ED7D31" w:themeColor="accent2"/>
              <w:sz w:val="144"/>
              <w:szCs w:val="144"/>
            </w:rPr>
            <w:t>INTERMEDIATE</w:t>
          </w:r>
        </w:p>
        <w:p w:rsidR="00FD43DB" w:rsidRDefault="00724AE7" w:rsidP="009D355E">
          <w:pPr>
            <w:pStyle w:val="NormalWeb"/>
            <w:tabs>
              <w:tab w:val="left" w:pos="3100"/>
              <w:tab w:val="center" w:pos="4680"/>
            </w:tabs>
            <w:spacing w:before="0" w:beforeAutospacing="0" w:after="0" w:afterAutospacing="0"/>
            <w:jc w:val="center"/>
            <w:rPr>
              <w:b/>
              <w:bCs/>
              <w:color w:val="000000"/>
              <w:sz w:val="16"/>
              <w:szCs w:val="16"/>
            </w:rPr>
          </w:pPr>
          <w:bookmarkStart w:id="0" w:name="_GoBack"/>
          <w:r>
            <w:rPr>
              <w:noProof/>
              <w:color w:val="FFFFFF" w:themeColor="background1"/>
            </w:rPr>
            <mc:AlternateContent>
              <mc:Choice Requires="wps">
                <w:drawing>
                  <wp:anchor distT="0" distB="0" distL="114300" distR="114300" simplePos="0" relativeHeight="251661312" behindDoc="0" locked="0" layoutInCell="1" allowOverlap="1" wp14:anchorId="542DA3AC" wp14:editId="75ECE123">
                    <wp:simplePos x="0" y="0"/>
                    <wp:positionH relativeFrom="column">
                      <wp:posOffset>-514350</wp:posOffset>
                    </wp:positionH>
                    <wp:positionV relativeFrom="paragraph">
                      <wp:posOffset>1053465</wp:posOffset>
                    </wp:positionV>
                    <wp:extent cx="6953250" cy="413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53250" cy="413385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0.5pt;margin-top:82.95pt;width:547.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" fillcolor="#4472c4 [3208]" strokecolor="white [3201]" strokeweight="1.5pt"/>
                </w:pict>
              </mc:Fallback>
            </mc:AlternateContent>
          </w:r>
          <w:bookmarkEnd w:id="0"/>
          <w:r w:rsidR="009D355E" w:rsidRPr="009D355E">
            <w:rPr>
              <w:rFonts w:ascii="Agency FB" w:hAnsi="Agency FB"/>
              <w:b/>
              <w:bCs/>
              <w:color w:val="5B9BD5" w:themeColor="accent1"/>
              <w:sz w:val="144"/>
              <w:szCs w:val="144"/>
            </w:rPr>
            <w:t>LEVEL 1</w:t>
          </w:r>
          <w:r w:rsidR="002F03A1" w:rsidRPr="006A3018">
            <w:rPr>
              <w:b/>
              <w:bCs/>
              <w:color w:val="000000"/>
              <w:sz w:val="22"/>
              <w:szCs w:val="22"/>
            </w:rPr>
            <w:br w:type="page"/>
          </w:r>
        </w:p>
        <w:p w:rsidR="00FD43DB" w:rsidRDefault="00FD43DB" w:rsidP="00FD43DB">
          <w:pPr>
            <w:pStyle w:val="NormalWeb"/>
            <w:tabs>
              <w:tab w:val="left" w:pos="3100"/>
              <w:tab w:val="center" w:pos="4680"/>
            </w:tabs>
            <w:spacing w:before="0" w:beforeAutospacing="0" w:after="0" w:afterAutospacing="0"/>
            <w:rPr>
              <w:b/>
              <w:bCs/>
              <w:color w:val="000000"/>
              <w:sz w:val="16"/>
              <w:szCs w:val="16"/>
            </w:rPr>
          </w:pPr>
        </w:p>
        <w:p w:rsidR="002F03A1" w:rsidRPr="006A3018" w:rsidRDefault="00FD43DB" w:rsidP="009D355E">
          <w:pPr>
            <w:pStyle w:val="NormalWeb"/>
            <w:tabs>
              <w:tab w:val="left" w:pos="3100"/>
              <w:tab w:val="center" w:pos="4680"/>
            </w:tabs>
            <w:spacing w:before="0" w:beforeAutospacing="0" w:after="0" w:afterAutospacing="0"/>
            <w:rPr>
              <w:b/>
              <w:bCs/>
              <w:color w:val="000000"/>
            </w:rPr>
          </w:pPr>
          <w:r>
            <w:rPr>
              <w:b/>
              <w:bCs/>
              <w:color w:val="000000"/>
              <w:sz w:val="16"/>
              <w:szCs w:val="16"/>
            </w:rPr>
            <w:t xml:space="preserve">                                                                                                                                                                       </w:t>
          </w:r>
        </w:p>
      </w:sdtContent>
    </w:sdt>
    <w:p w:rsidR="006A3018" w:rsidRPr="006A3018" w:rsidRDefault="006A3018" w:rsidP="003967C5">
      <w:pPr>
        <w:spacing w:after="0" w:line="240" w:lineRule="auto"/>
        <w:jc w:val="center"/>
        <w:rPr>
          <w:rFonts w:ascii="Times New Roman" w:eastAsia="Times New Roman" w:hAnsi="Times New Roman" w:cs="Times New Roman"/>
          <w:sz w:val="48"/>
          <w:szCs w:val="48"/>
        </w:rPr>
      </w:pPr>
      <w:r w:rsidRPr="006A3018">
        <w:rPr>
          <w:rFonts w:ascii="Times New Roman" w:eastAsia="Times New Roman" w:hAnsi="Times New Roman" w:cs="Times New Roman"/>
          <w:b/>
          <w:bCs/>
          <w:color w:val="000000"/>
          <w:sz w:val="48"/>
          <w:szCs w:val="48"/>
        </w:rPr>
        <w:t>Application of Analytics in Business</w:t>
      </w:r>
    </w:p>
    <w:p w:rsidR="006A3018" w:rsidRPr="006A3018" w:rsidRDefault="006A3018" w:rsidP="006A3018">
      <w:pPr>
        <w:spacing w:after="0" w:line="240" w:lineRule="auto"/>
        <w:rPr>
          <w:rFonts w:ascii="Times New Roman" w:eastAsia="Times New Roman" w:hAnsi="Times New Roman" w:cs="Times New Roman"/>
          <w:sz w:val="24"/>
          <w:szCs w:val="24"/>
        </w:rPr>
      </w:pPr>
    </w:p>
    <w:p w:rsidR="006A3018" w:rsidRPr="006A3018" w:rsidRDefault="006A3018" w:rsidP="006A3018">
      <w:pPr>
        <w:spacing w:after="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Course Description </w:t>
      </w:r>
    </w:p>
    <w:p w:rsidR="006A3018" w:rsidRPr="006A3018" w:rsidRDefault="006A3018" w:rsidP="006A3018">
      <w:pPr>
        <w:spacing w:after="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color w:val="000000"/>
          <w:sz w:val="24"/>
          <w:szCs w:val="24"/>
        </w:rPr>
        <w:t>This course focuses on the practical application of analytics techniques to solve real-world business problems. Students will learn how to identify business opportunities, collect and analyze relevant data, build analytical models, and communicate insights to drive effective decision-making. The course covers a range of analytical methods, including descriptive, predictive, and prescriptive analytics, and emphasizes hands-on experience using industry-standard tools and technologies.</w:t>
      </w:r>
    </w:p>
    <w:p w:rsidR="006A3018" w:rsidRPr="006A3018" w:rsidRDefault="006A3018" w:rsidP="006A3018">
      <w:pPr>
        <w:spacing w:after="240" w:line="240" w:lineRule="auto"/>
        <w:rPr>
          <w:rFonts w:ascii="Times New Roman" w:eastAsia="Times New Roman" w:hAnsi="Times New Roman" w:cs="Times New Roman"/>
          <w:sz w:val="24"/>
          <w:szCs w:val="24"/>
        </w:rPr>
      </w:pP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Learning Outcome</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color w:val="000000"/>
          <w:sz w:val="24"/>
          <w:szCs w:val="24"/>
        </w:rPr>
        <w:t> Upon successful completion of this course, students will be able to:</w:t>
      </w:r>
    </w:p>
    <w:p w:rsidR="006A3018" w:rsidRPr="006A3018" w:rsidRDefault="006A3018" w:rsidP="006A3018">
      <w:pPr>
        <w:numPr>
          <w:ilvl w:val="0"/>
          <w:numId w:val="5"/>
        </w:numPr>
        <w:spacing w:before="240"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Identify business problems that can be addressed using analytics.</w:t>
      </w:r>
    </w:p>
    <w:p w:rsidR="006A3018" w:rsidRPr="006A3018" w:rsidRDefault="006A3018" w:rsidP="006A301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Formulate analytical questions and hypotheses.</w:t>
      </w:r>
    </w:p>
    <w:p w:rsidR="006A3018" w:rsidRPr="006A3018" w:rsidRDefault="006A3018" w:rsidP="006A301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Collect and prepare data from various sources for analysis.</w:t>
      </w:r>
    </w:p>
    <w:p w:rsidR="006A3018" w:rsidRPr="006A3018" w:rsidRDefault="006A3018" w:rsidP="006A301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Apply appropriate analytical techniques to analyze business data.</w:t>
      </w:r>
    </w:p>
    <w:p w:rsidR="006A3018" w:rsidRPr="006A3018" w:rsidRDefault="006A3018" w:rsidP="006A301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Build and evaluate analytical models.</w:t>
      </w:r>
    </w:p>
    <w:p w:rsidR="006A3018" w:rsidRPr="006A3018" w:rsidRDefault="006A3018" w:rsidP="006A301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Interpret results and draw meaningful conclusions.</w:t>
      </w:r>
    </w:p>
    <w:p w:rsidR="006A3018" w:rsidRPr="006A3018" w:rsidRDefault="006A3018" w:rsidP="006A301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Communicate analytical insights effectively to stakeholders.</w:t>
      </w:r>
    </w:p>
    <w:p w:rsidR="006A3018" w:rsidRPr="006A3018" w:rsidRDefault="006A3018" w:rsidP="006A301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Make data-driven recommendations to improve business performance.</w:t>
      </w:r>
    </w:p>
    <w:p w:rsidR="006A3018" w:rsidRPr="006A3018" w:rsidRDefault="006A3018" w:rsidP="006A3018">
      <w:pPr>
        <w:numPr>
          <w:ilvl w:val="0"/>
          <w:numId w:val="5"/>
        </w:numPr>
        <w:spacing w:after="24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Understand the ethical considerations of using analytics in business.</w:t>
      </w:r>
    </w:p>
    <w:p w:rsidR="006A3018" w:rsidRPr="006A3018" w:rsidRDefault="006A3018" w:rsidP="006A3018">
      <w:pPr>
        <w:spacing w:after="0" w:line="240" w:lineRule="auto"/>
        <w:rPr>
          <w:rFonts w:ascii="Times New Roman" w:eastAsia="Times New Roman" w:hAnsi="Times New Roman" w:cs="Times New Roman"/>
          <w:sz w:val="24"/>
          <w:szCs w:val="24"/>
        </w:rPr>
      </w:pP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32"/>
          <w:szCs w:val="32"/>
        </w:rPr>
        <w:t>Course Content</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Introduction to Business Analytics</w:t>
      </w:r>
    </w:p>
    <w:p w:rsidR="006A3018" w:rsidRPr="006A3018" w:rsidRDefault="006A3018" w:rsidP="006A3018">
      <w:pPr>
        <w:numPr>
          <w:ilvl w:val="0"/>
          <w:numId w:val="6"/>
        </w:numPr>
        <w:spacing w:before="240"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What is business analytics?</w:t>
      </w:r>
    </w:p>
    <w:p w:rsidR="006A3018" w:rsidRPr="006A3018" w:rsidRDefault="006A3018" w:rsidP="006A301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The role of analytics in decision-making.</w:t>
      </w:r>
    </w:p>
    <w:p w:rsidR="006A3018" w:rsidRPr="006A3018" w:rsidRDefault="006A3018" w:rsidP="006A301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Types of analytics (descriptive, predictive, prescriptive).</w:t>
      </w:r>
    </w:p>
    <w:p w:rsidR="006A3018" w:rsidRPr="006A3018" w:rsidRDefault="006A3018" w:rsidP="006A301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Analytics framework for business problem solving.</w:t>
      </w:r>
    </w:p>
    <w:p w:rsidR="006A3018" w:rsidRPr="006A3018" w:rsidRDefault="006A3018" w:rsidP="006A3018">
      <w:pPr>
        <w:numPr>
          <w:ilvl w:val="0"/>
          <w:numId w:val="6"/>
        </w:numPr>
        <w:spacing w:after="24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Identifying business opportunities for analytics.</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Data Collection and Preparation</w:t>
      </w:r>
    </w:p>
    <w:p w:rsidR="006A3018" w:rsidRPr="006A3018" w:rsidRDefault="006A3018" w:rsidP="006A3018">
      <w:pPr>
        <w:numPr>
          <w:ilvl w:val="0"/>
          <w:numId w:val="7"/>
        </w:numPr>
        <w:spacing w:before="240"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Data sources and types.</w:t>
      </w:r>
    </w:p>
    <w:p w:rsidR="006A3018" w:rsidRPr="006A3018" w:rsidRDefault="006A3018" w:rsidP="006A3018">
      <w:pPr>
        <w:numPr>
          <w:ilvl w:val="0"/>
          <w:numId w:val="7"/>
        </w:numPr>
        <w:spacing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Data collection methods (surveys, experiments, databases).</w:t>
      </w:r>
    </w:p>
    <w:p w:rsidR="006A3018" w:rsidRPr="006A3018" w:rsidRDefault="006A3018" w:rsidP="006A3018">
      <w:pPr>
        <w:numPr>
          <w:ilvl w:val="0"/>
          <w:numId w:val="7"/>
        </w:numPr>
        <w:spacing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Data cleaning and preprocessing.</w:t>
      </w:r>
    </w:p>
    <w:p w:rsidR="006A3018" w:rsidRPr="006A3018" w:rsidRDefault="006A3018" w:rsidP="006A3018">
      <w:pPr>
        <w:numPr>
          <w:ilvl w:val="0"/>
          <w:numId w:val="7"/>
        </w:numPr>
        <w:spacing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Data integration and transformation.</w:t>
      </w:r>
    </w:p>
    <w:p w:rsidR="006A3018" w:rsidRPr="006A3018" w:rsidRDefault="006A3018" w:rsidP="006A3018">
      <w:pPr>
        <w:numPr>
          <w:ilvl w:val="0"/>
          <w:numId w:val="7"/>
        </w:numPr>
        <w:spacing w:after="24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Data visualization for exploration.</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lastRenderedPageBreak/>
        <w:t>Descriptive Analytics</w:t>
      </w:r>
    </w:p>
    <w:p w:rsidR="006A3018" w:rsidRPr="006A3018" w:rsidRDefault="006A3018" w:rsidP="006A3018">
      <w:pPr>
        <w:numPr>
          <w:ilvl w:val="0"/>
          <w:numId w:val="8"/>
        </w:numPr>
        <w:spacing w:before="240"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Descriptive statistics (mean, median, mode, standard deviation).</w:t>
      </w:r>
    </w:p>
    <w:p w:rsidR="006A3018" w:rsidRPr="006A3018" w:rsidRDefault="006A3018" w:rsidP="006A301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Data aggregation and summarization.</w:t>
      </w:r>
    </w:p>
    <w:p w:rsidR="006A3018" w:rsidRPr="006A3018" w:rsidRDefault="006A3018" w:rsidP="006A301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Customer segmentation and profiling.</w:t>
      </w:r>
    </w:p>
    <w:p w:rsidR="006A3018" w:rsidRPr="006A3018" w:rsidRDefault="006A3018" w:rsidP="006A301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Market basket analysis.</w:t>
      </w:r>
    </w:p>
    <w:p w:rsidR="006A3018" w:rsidRPr="006A3018" w:rsidRDefault="006A3018" w:rsidP="006A3018">
      <w:pPr>
        <w:numPr>
          <w:ilvl w:val="0"/>
          <w:numId w:val="8"/>
        </w:numPr>
        <w:spacing w:after="24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Trend analysis.</w:t>
      </w:r>
    </w:p>
    <w:p w:rsidR="006A3018" w:rsidRPr="006A3018" w:rsidRDefault="006A3018" w:rsidP="006A3018">
      <w:pPr>
        <w:spacing w:after="0" w:line="240" w:lineRule="auto"/>
        <w:rPr>
          <w:rFonts w:ascii="Times New Roman" w:eastAsia="Times New Roman" w:hAnsi="Times New Roman" w:cs="Times New Roman"/>
          <w:sz w:val="24"/>
          <w:szCs w:val="24"/>
        </w:rPr>
      </w:pP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Predictive Analytics</w:t>
      </w:r>
    </w:p>
    <w:p w:rsidR="006A3018" w:rsidRPr="006A3018" w:rsidRDefault="006A3018" w:rsidP="006A3018">
      <w:pPr>
        <w:numPr>
          <w:ilvl w:val="0"/>
          <w:numId w:val="9"/>
        </w:numPr>
        <w:spacing w:before="240"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Regression analysis (linear, multiple, logistic).</w:t>
      </w:r>
    </w:p>
    <w:p w:rsidR="006A3018" w:rsidRPr="006A3018" w:rsidRDefault="006A3018" w:rsidP="006A3018">
      <w:pPr>
        <w:numPr>
          <w:ilvl w:val="0"/>
          <w:numId w:val="9"/>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Classification techniques (decision trees, support vector machines, Naive Bayes).</w:t>
      </w:r>
    </w:p>
    <w:p w:rsidR="006A3018" w:rsidRPr="006A3018" w:rsidRDefault="006A3018" w:rsidP="006A3018">
      <w:pPr>
        <w:numPr>
          <w:ilvl w:val="0"/>
          <w:numId w:val="9"/>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Time series analysis and forecasting.</w:t>
      </w:r>
    </w:p>
    <w:p w:rsidR="006A3018" w:rsidRPr="006A3018" w:rsidRDefault="006A3018" w:rsidP="006A3018">
      <w:pPr>
        <w:numPr>
          <w:ilvl w:val="0"/>
          <w:numId w:val="9"/>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Predictive modeling process.</w:t>
      </w:r>
    </w:p>
    <w:p w:rsidR="006A3018" w:rsidRPr="006A3018" w:rsidRDefault="006A3018" w:rsidP="006A3018">
      <w:pPr>
        <w:numPr>
          <w:ilvl w:val="0"/>
          <w:numId w:val="9"/>
        </w:numPr>
        <w:spacing w:after="24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Model evaluation and validation.</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Prescriptive Analytics</w:t>
      </w:r>
    </w:p>
    <w:p w:rsidR="006A3018" w:rsidRPr="006A3018" w:rsidRDefault="006A3018" w:rsidP="006A3018">
      <w:pPr>
        <w:numPr>
          <w:ilvl w:val="0"/>
          <w:numId w:val="10"/>
        </w:numPr>
        <w:spacing w:before="240"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Optimization techniques (linear programming, integer programming).</w:t>
      </w:r>
    </w:p>
    <w:p w:rsidR="006A3018" w:rsidRPr="006A3018" w:rsidRDefault="006A3018" w:rsidP="006A3018">
      <w:pPr>
        <w:numPr>
          <w:ilvl w:val="0"/>
          <w:numId w:val="10"/>
        </w:numPr>
        <w:spacing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Simulation modeling.</w:t>
      </w:r>
    </w:p>
    <w:p w:rsidR="006A3018" w:rsidRPr="006A3018" w:rsidRDefault="006A3018" w:rsidP="006A3018">
      <w:pPr>
        <w:numPr>
          <w:ilvl w:val="0"/>
          <w:numId w:val="10"/>
        </w:numPr>
        <w:spacing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Decision analysis.</w:t>
      </w:r>
    </w:p>
    <w:p w:rsidR="006A3018" w:rsidRPr="006A3018" w:rsidRDefault="006A3018" w:rsidP="006A3018">
      <w:pPr>
        <w:numPr>
          <w:ilvl w:val="0"/>
          <w:numId w:val="10"/>
        </w:numPr>
        <w:spacing w:after="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Recommender systems.</w:t>
      </w:r>
    </w:p>
    <w:p w:rsidR="006A3018" w:rsidRPr="006A3018" w:rsidRDefault="006A3018" w:rsidP="006A3018">
      <w:pPr>
        <w:numPr>
          <w:ilvl w:val="0"/>
          <w:numId w:val="10"/>
        </w:numPr>
        <w:spacing w:after="240" w:line="240" w:lineRule="auto"/>
        <w:textAlignment w:val="baseline"/>
        <w:rPr>
          <w:rFonts w:ascii="Times New Roman" w:eastAsia="Times New Roman" w:hAnsi="Times New Roman" w:cs="Times New Roman"/>
          <w:color w:val="000000"/>
          <w:sz w:val="26"/>
          <w:szCs w:val="26"/>
        </w:rPr>
      </w:pPr>
      <w:r w:rsidRPr="006A3018">
        <w:rPr>
          <w:rFonts w:ascii="Times New Roman" w:eastAsia="Times New Roman" w:hAnsi="Times New Roman" w:cs="Times New Roman"/>
          <w:color w:val="000000"/>
          <w:sz w:val="26"/>
          <w:szCs w:val="26"/>
        </w:rPr>
        <w:t>Applications of prescriptive analytics in different business functions.</w:t>
      </w:r>
    </w:p>
    <w:p w:rsidR="006A3018" w:rsidRPr="006A3018" w:rsidRDefault="006A3018" w:rsidP="006A3018">
      <w:pPr>
        <w:spacing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sz w:val="24"/>
          <w:szCs w:val="24"/>
        </w:rPr>
        <w:br/>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Analytics for Specific Business Functions</w:t>
      </w:r>
    </w:p>
    <w:p w:rsidR="006A3018" w:rsidRPr="006A3018" w:rsidRDefault="006A3018" w:rsidP="006A3018">
      <w:pPr>
        <w:numPr>
          <w:ilvl w:val="0"/>
          <w:numId w:val="11"/>
        </w:numPr>
        <w:spacing w:before="240"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Marketing analytics (customer acquisition, churn prediction, campaign optimization).</w:t>
      </w:r>
    </w:p>
    <w:p w:rsidR="006A3018" w:rsidRPr="006A3018" w:rsidRDefault="006A3018" w:rsidP="006A3018">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Financial analytics (risk management, fraud detection, financial forecasting).</w:t>
      </w:r>
    </w:p>
    <w:p w:rsidR="006A3018" w:rsidRPr="006A3018" w:rsidRDefault="006A3018" w:rsidP="006A3018">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Operations analytics (supply chain optimization, inventory management, production planning).</w:t>
      </w:r>
    </w:p>
    <w:p w:rsidR="006A3018" w:rsidRPr="006A3018" w:rsidRDefault="006A3018" w:rsidP="006A3018">
      <w:pPr>
        <w:numPr>
          <w:ilvl w:val="0"/>
          <w:numId w:val="11"/>
        </w:numPr>
        <w:spacing w:after="24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Human resources analytics (talent acquisition, employee performance, workforce planning).</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Communicating Analytical Insights</w:t>
      </w:r>
    </w:p>
    <w:p w:rsidR="006A3018" w:rsidRPr="006A3018" w:rsidRDefault="006A3018" w:rsidP="006A3018">
      <w:pPr>
        <w:numPr>
          <w:ilvl w:val="0"/>
          <w:numId w:val="12"/>
        </w:numPr>
        <w:spacing w:before="240"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Data storytelling.</w:t>
      </w:r>
    </w:p>
    <w:p w:rsidR="006A3018" w:rsidRPr="006A3018" w:rsidRDefault="006A3018" w:rsidP="006A3018">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Creating effective visualizations and dashboards.</w:t>
      </w:r>
    </w:p>
    <w:p w:rsidR="006A3018" w:rsidRPr="006A3018" w:rsidRDefault="006A3018" w:rsidP="006A3018">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Presenting analytical findings to stakeholders.</w:t>
      </w:r>
    </w:p>
    <w:p w:rsidR="006A3018" w:rsidRPr="006A3018" w:rsidRDefault="006A3018" w:rsidP="006A3018">
      <w:pPr>
        <w:numPr>
          <w:ilvl w:val="0"/>
          <w:numId w:val="12"/>
        </w:numPr>
        <w:spacing w:after="24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Communicating technical concepts to non-technical audiences.</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Ethical Considerations in Business Analytics</w:t>
      </w:r>
    </w:p>
    <w:p w:rsidR="006A3018" w:rsidRPr="006A3018" w:rsidRDefault="006A3018" w:rsidP="006A3018">
      <w:pPr>
        <w:numPr>
          <w:ilvl w:val="0"/>
          <w:numId w:val="13"/>
        </w:numPr>
        <w:spacing w:before="240"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lastRenderedPageBreak/>
        <w:t>Data privacy and security.</w:t>
      </w:r>
    </w:p>
    <w:p w:rsidR="006A3018" w:rsidRPr="006A3018" w:rsidRDefault="006A3018" w:rsidP="006A3018">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Bias in algorithms and data.</w:t>
      </w:r>
    </w:p>
    <w:p w:rsidR="006A3018" w:rsidRPr="006A3018" w:rsidRDefault="006A3018" w:rsidP="006A3018">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Responsible use of analytics.</w:t>
      </w:r>
    </w:p>
    <w:p w:rsidR="006A3018" w:rsidRPr="006A3018" w:rsidRDefault="006A3018" w:rsidP="006A3018">
      <w:pPr>
        <w:numPr>
          <w:ilvl w:val="0"/>
          <w:numId w:val="13"/>
        </w:numPr>
        <w:spacing w:after="240" w:line="240" w:lineRule="auto"/>
        <w:textAlignment w:val="baseline"/>
        <w:rPr>
          <w:rFonts w:ascii="Times New Roman" w:eastAsia="Times New Roman" w:hAnsi="Times New Roman" w:cs="Times New Roman"/>
          <w:color w:val="000000"/>
          <w:sz w:val="24"/>
          <w:szCs w:val="24"/>
        </w:rPr>
      </w:pPr>
      <w:r w:rsidRPr="006A3018">
        <w:rPr>
          <w:rFonts w:ascii="Times New Roman" w:eastAsia="Times New Roman" w:hAnsi="Times New Roman" w:cs="Times New Roman"/>
          <w:color w:val="000000"/>
          <w:sz w:val="24"/>
          <w:szCs w:val="24"/>
        </w:rPr>
        <w:t>Ethical implications of data-driven decision-making.</w:t>
      </w:r>
    </w:p>
    <w:p w:rsidR="006A3018" w:rsidRPr="006A3018" w:rsidRDefault="006A3018" w:rsidP="006A3018">
      <w:pPr>
        <w:spacing w:before="240" w:after="240" w:line="240" w:lineRule="auto"/>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8"/>
          <w:szCs w:val="28"/>
        </w:rPr>
        <w:t>Suggested Readings</w:t>
      </w:r>
    </w:p>
    <w:p w:rsidR="006A3018" w:rsidRPr="006A3018" w:rsidRDefault="006A3018" w:rsidP="006A3018">
      <w:pPr>
        <w:spacing w:before="240" w:after="240" w:line="240" w:lineRule="auto"/>
        <w:ind w:left="720"/>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4"/>
          <w:szCs w:val="24"/>
        </w:rPr>
        <w:t>Competing on Analytics: The New Science of Winning</w:t>
      </w:r>
      <w:r w:rsidRPr="006A3018">
        <w:rPr>
          <w:rFonts w:ascii="Times New Roman" w:eastAsia="Times New Roman" w:hAnsi="Times New Roman" w:cs="Times New Roman"/>
          <w:color w:val="000000"/>
          <w:sz w:val="24"/>
          <w:szCs w:val="24"/>
        </w:rPr>
        <w:t xml:space="preserve"> by Thomas H. Davenport and Jeanne G. Harris: A classic that emphasizes the strategic importance of analytics and how to build an analytics-driven organization. Less on the technical details, more on the "why" and "how" of analytics in business.</w:t>
      </w:r>
    </w:p>
    <w:p w:rsidR="006A3018" w:rsidRPr="006A3018" w:rsidRDefault="006A3018" w:rsidP="006A3018">
      <w:pPr>
        <w:spacing w:before="240" w:after="240" w:line="240" w:lineRule="auto"/>
        <w:ind w:left="720"/>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4"/>
          <w:szCs w:val="24"/>
        </w:rPr>
        <w:t>Analytics: The Agile Way</w:t>
      </w:r>
      <w:r w:rsidRPr="006A3018">
        <w:rPr>
          <w:rFonts w:ascii="Times New Roman" w:eastAsia="Times New Roman" w:hAnsi="Times New Roman" w:cs="Times New Roman"/>
          <w:color w:val="000000"/>
          <w:sz w:val="24"/>
          <w:szCs w:val="24"/>
        </w:rPr>
        <w:t xml:space="preserve"> by </w:t>
      </w:r>
      <w:proofErr w:type="spellStart"/>
      <w:r w:rsidRPr="006A3018">
        <w:rPr>
          <w:rFonts w:ascii="Times New Roman" w:eastAsia="Times New Roman" w:hAnsi="Times New Roman" w:cs="Times New Roman"/>
          <w:color w:val="000000"/>
          <w:sz w:val="24"/>
          <w:szCs w:val="24"/>
        </w:rPr>
        <w:t>Souhaib</w:t>
      </w:r>
      <w:proofErr w:type="spellEnd"/>
      <w:r w:rsidRPr="006A3018">
        <w:rPr>
          <w:rFonts w:ascii="Times New Roman" w:eastAsia="Times New Roman" w:hAnsi="Times New Roman" w:cs="Times New Roman"/>
          <w:color w:val="000000"/>
          <w:sz w:val="24"/>
          <w:szCs w:val="24"/>
        </w:rPr>
        <w:t xml:space="preserve"> Ben-</w:t>
      </w:r>
      <w:proofErr w:type="spellStart"/>
      <w:r w:rsidRPr="006A3018">
        <w:rPr>
          <w:rFonts w:ascii="Times New Roman" w:eastAsia="Times New Roman" w:hAnsi="Times New Roman" w:cs="Times New Roman"/>
          <w:color w:val="000000"/>
          <w:sz w:val="24"/>
          <w:szCs w:val="24"/>
        </w:rPr>
        <w:t>Sliman</w:t>
      </w:r>
      <w:proofErr w:type="spellEnd"/>
      <w:r w:rsidRPr="006A3018">
        <w:rPr>
          <w:rFonts w:ascii="Times New Roman" w:eastAsia="Times New Roman" w:hAnsi="Times New Roman" w:cs="Times New Roman"/>
          <w:color w:val="000000"/>
          <w:sz w:val="24"/>
          <w:szCs w:val="24"/>
        </w:rPr>
        <w:t xml:space="preserve">, Steve </w:t>
      </w:r>
      <w:proofErr w:type="spellStart"/>
      <w:r w:rsidRPr="006A3018">
        <w:rPr>
          <w:rFonts w:ascii="Times New Roman" w:eastAsia="Times New Roman" w:hAnsi="Times New Roman" w:cs="Times New Roman"/>
          <w:color w:val="000000"/>
          <w:sz w:val="24"/>
          <w:szCs w:val="24"/>
        </w:rPr>
        <w:t>Lohr</w:t>
      </w:r>
      <w:proofErr w:type="spellEnd"/>
      <w:r w:rsidRPr="006A3018">
        <w:rPr>
          <w:rFonts w:ascii="Times New Roman" w:eastAsia="Times New Roman" w:hAnsi="Times New Roman" w:cs="Times New Roman"/>
          <w:color w:val="000000"/>
          <w:sz w:val="24"/>
          <w:szCs w:val="24"/>
        </w:rPr>
        <w:t>, and Mark Madsen: Focuses on a practical, iterative approach to applying analytics, emphasizing agility and collaboration.</w:t>
      </w:r>
    </w:p>
    <w:p w:rsidR="006A3018" w:rsidRPr="006A3018" w:rsidRDefault="006A3018" w:rsidP="006A3018">
      <w:pPr>
        <w:spacing w:before="240" w:after="240" w:line="240" w:lineRule="auto"/>
        <w:ind w:left="720"/>
        <w:rPr>
          <w:rFonts w:ascii="Times New Roman" w:eastAsia="Times New Roman" w:hAnsi="Times New Roman" w:cs="Times New Roman"/>
          <w:sz w:val="24"/>
          <w:szCs w:val="24"/>
        </w:rPr>
      </w:pPr>
      <w:r w:rsidRPr="006A3018">
        <w:rPr>
          <w:rFonts w:ascii="Times New Roman" w:eastAsia="Times New Roman" w:hAnsi="Times New Roman" w:cs="Times New Roman"/>
          <w:b/>
          <w:bCs/>
          <w:color w:val="000000"/>
          <w:sz w:val="24"/>
          <w:szCs w:val="24"/>
        </w:rPr>
        <w:t>The Analytics Revolution: How to Improve Decision Making, Personalize Experiences, and Boost Your Bottom Line Using Data</w:t>
      </w:r>
      <w:r w:rsidRPr="006A3018">
        <w:rPr>
          <w:rFonts w:ascii="Times New Roman" w:eastAsia="Times New Roman" w:hAnsi="Times New Roman" w:cs="Times New Roman"/>
          <w:color w:val="000000"/>
          <w:sz w:val="24"/>
          <w:szCs w:val="24"/>
        </w:rPr>
        <w:t xml:space="preserve"> by Thomas H. Davenport: A more recent work by Davenport, exploring how analytics is transforming businesses and the skills needed to succeed in this data-driven world.</w:t>
      </w: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3967C5" w:rsidRDefault="003967C5" w:rsidP="003967C5">
      <w:pPr>
        <w:spacing w:after="0" w:line="240" w:lineRule="auto"/>
        <w:jc w:val="center"/>
        <w:rPr>
          <w:rFonts w:ascii="Times New Roman" w:eastAsia="Times New Roman" w:hAnsi="Times New Roman" w:cs="Times New Roman"/>
          <w:b/>
          <w:bCs/>
          <w:color w:val="000000"/>
          <w:sz w:val="56"/>
          <w:szCs w:val="56"/>
        </w:rPr>
      </w:pPr>
      <w:r w:rsidRPr="003967C5">
        <w:rPr>
          <w:rFonts w:ascii="Times New Roman" w:eastAsia="Times New Roman" w:hAnsi="Times New Roman" w:cs="Times New Roman"/>
          <w:b/>
          <w:bCs/>
          <w:color w:val="000000"/>
          <w:sz w:val="56"/>
          <w:szCs w:val="56"/>
        </w:rPr>
        <w:t>Big Data Technologies</w:t>
      </w:r>
    </w:p>
    <w:p w:rsidR="003967C5" w:rsidRPr="003967C5" w:rsidRDefault="003967C5" w:rsidP="003967C5">
      <w:pPr>
        <w:spacing w:after="0" w:line="240" w:lineRule="auto"/>
        <w:jc w:val="center"/>
        <w:rPr>
          <w:rFonts w:ascii="Times New Roman" w:eastAsia="Times New Roman" w:hAnsi="Times New Roman" w:cs="Times New Roman"/>
          <w:sz w:val="56"/>
          <w:szCs w:val="56"/>
        </w:rPr>
      </w:pPr>
    </w:p>
    <w:p w:rsidR="003967C5" w:rsidRPr="003967C5" w:rsidRDefault="003967C5" w:rsidP="003967C5">
      <w:pPr>
        <w:spacing w:after="0" w:line="240" w:lineRule="auto"/>
        <w:rPr>
          <w:rFonts w:ascii="Times New Roman" w:eastAsia="Times New Roman" w:hAnsi="Times New Roman" w:cs="Times New Roman"/>
          <w:sz w:val="24"/>
          <w:szCs w:val="24"/>
        </w:rPr>
      </w:pPr>
    </w:p>
    <w:p w:rsidR="003967C5" w:rsidRPr="003967C5" w:rsidRDefault="003967C5" w:rsidP="003967C5">
      <w:pPr>
        <w:spacing w:after="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32"/>
          <w:szCs w:val="32"/>
        </w:rPr>
        <w:t>Course Description</w:t>
      </w:r>
    </w:p>
    <w:p w:rsidR="003967C5" w:rsidRPr="003967C5" w:rsidRDefault="003967C5" w:rsidP="003967C5">
      <w:pPr>
        <w:spacing w:after="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color w:val="000000"/>
          <w:sz w:val="24"/>
          <w:szCs w:val="24"/>
        </w:rPr>
        <w:t>This course provides a comprehensive overview of Big Data technologies, concepts, and techniques. Students will explore the challenges and opportunities presented by Big Data, learn about various tools and frameworks used for storing, processing, and analyzing large datasets, and gain hands-on experience working with real-world Big Data scenarios. The course covers both theoretical foundations and practical applications, equipping students with the skills needed to effectively manage and leverage Big Data in diverse contexts.</w:t>
      </w:r>
    </w:p>
    <w:p w:rsidR="003967C5" w:rsidRPr="003967C5" w:rsidRDefault="003967C5" w:rsidP="003967C5">
      <w:pPr>
        <w:spacing w:after="0" w:line="240" w:lineRule="auto"/>
        <w:rPr>
          <w:rFonts w:ascii="Times New Roman" w:eastAsia="Times New Roman" w:hAnsi="Times New Roman" w:cs="Times New Roman"/>
          <w:sz w:val="24"/>
          <w:szCs w:val="24"/>
        </w:rPr>
      </w:pP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32"/>
          <w:szCs w:val="32"/>
        </w:rPr>
        <w:t>Learning Outcome</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color w:val="000000"/>
          <w:sz w:val="24"/>
          <w:szCs w:val="24"/>
        </w:rPr>
        <w:t>Upon successful completion of this course, students will be able to:</w:t>
      </w:r>
    </w:p>
    <w:p w:rsidR="003967C5" w:rsidRPr="003967C5" w:rsidRDefault="003967C5" w:rsidP="003967C5">
      <w:pPr>
        <w:numPr>
          <w:ilvl w:val="0"/>
          <w:numId w:val="14"/>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Understand the fundamental concepts of Big Data, including its characteristics, challenges, and applications.</w:t>
      </w:r>
    </w:p>
    <w:p w:rsidR="003967C5" w:rsidRPr="003967C5" w:rsidRDefault="003967C5" w:rsidP="003967C5">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Describe the architecture and components of Big Data systems.</w:t>
      </w:r>
    </w:p>
    <w:p w:rsidR="003967C5" w:rsidRPr="003967C5" w:rsidRDefault="003967C5" w:rsidP="003967C5">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Work with distributed storage frameworks like Hadoop Distributed File System (HDFS).</w:t>
      </w:r>
    </w:p>
    <w:p w:rsidR="003967C5" w:rsidRPr="003967C5" w:rsidRDefault="003967C5" w:rsidP="003967C5">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Process large datasets using batch processing frameworks like MapReduce.</w:t>
      </w:r>
    </w:p>
    <w:p w:rsidR="003967C5" w:rsidRPr="003967C5" w:rsidRDefault="003967C5" w:rsidP="003967C5">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 xml:space="preserve">Utilize real-time processing frameworks like Apache Spark and Apache </w:t>
      </w:r>
      <w:proofErr w:type="spellStart"/>
      <w:r w:rsidRPr="003967C5">
        <w:rPr>
          <w:rFonts w:ascii="Times New Roman" w:eastAsia="Times New Roman" w:hAnsi="Times New Roman" w:cs="Times New Roman"/>
          <w:color w:val="000000"/>
          <w:sz w:val="24"/>
          <w:szCs w:val="24"/>
        </w:rPr>
        <w:t>Flink</w:t>
      </w:r>
      <w:proofErr w:type="spellEnd"/>
      <w:r w:rsidRPr="003967C5">
        <w:rPr>
          <w:rFonts w:ascii="Times New Roman" w:eastAsia="Times New Roman" w:hAnsi="Times New Roman" w:cs="Times New Roman"/>
          <w:color w:val="000000"/>
          <w:sz w:val="24"/>
          <w:szCs w:val="24"/>
        </w:rPr>
        <w:t>.</w:t>
      </w:r>
    </w:p>
    <w:p w:rsidR="003967C5" w:rsidRPr="003967C5" w:rsidRDefault="003967C5" w:rsidP="003967C5">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Explore NoSQL databases and their role in Big Data management.</w:t>
      </w:r>
    </w:p>
    <w:p w:rsidR="003967C5" w:rsidRPr="003967C5" w:rsidRDefault="003967C5" w:rsidP="003967C5">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Apply data mining and machine learning techniques to analyze Big Data.</w:t>
      </w:r>
    </w:p>
    <w:p w:rsidR="003967C5" w:rsidRPr="003967C5" w:rsidRDefault="003967C5" w:rsidP="003967C5">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Understand the importance of data governance, security, and privacy in Big Data environments.</w:t>
      </w:r>
    </w:p>
    <w:p w:rsidR="003967C5" w:rsidRPr="003967C5" w:rsidRDefault="003967C5" w:rsidP="003967C5">
      <w:pPr>
        <w:numPr>
          <w:ilvl w:val="0"/>
          <w:numId w:val="14"/>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Evaluate and select appropriate Big Data technologies for specific use cases.</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32"/>
          <w:szCs w:val="32"/>
        </w:rPr>
        <w:t>Course Content</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Introduction to Big Data</w:t>
      </w:r>
    </w:p>
    <w:p w:rsidR="003967C5" w:rsidRPr="003967C5" w:rsidRDefault="003967C5" w:rsidP="003967C5">
      <w:pPr>
        <w:numPr>
          <w:ilvl w:val="0"/>
          <w:numId w:val="15"/>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What is Big Data? Definition, characteristics (Volume, Velocity, Variety, Veracity), and evolution.</w:t>
      </w:r>
    </w:p>
    <w:p w:rsidR="003967C5" w:rsidRPr="003967C5" w:rsidRDefault="003967C5" w:rsidP="003967C5">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Challenges and opportunities of Big Data.</w:t>
      </w:r>
    </w:p>
    <w:p w:rsidR="003967C5" w:rsidRPr="003967C5" w:rsidRDefault="003967C5" w:rsidP="003967C5">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Big Data use cases and applications across industries.</w:t>
      </w:r>
    </w:p>
    <w:p w:rsidR="003967C5" w:rsidRPr="003967C5" w:rsidRDefault="003967C5" w:rsidP="003967C5">
      <w:pPr>
        <w:numPr>
          <w:ilvl w:val="0"/>
          <w:numId w:val="15"/>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Introduction to Big Data ecosystems and architectures.</w:t>
      </w:r>
    </w:p>
    <w:p w:rsidR="003967C5" w:rsidRPr="003967C5" w:rsidRDefault="003967C5" w:rsidP="003967C5">
      <w:pPr>
        <w:spacing w:after="240" w:line="240" w:lineRule="auto"/>
        <w:rPr>
          <w:rFonts w:ascii="Times New Roman" w:eastAsia="Times New Roman" w:hAnsi="Times New Roman" w:cs="Times New Roman"/>
          <w:sz w:val="24"/>
          <w:szCs w:val="24"/>
        </w:rPr>
      </w:pP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Distributed Storage with Hadoop</w:t>
      </w:r>
    </w:p>
    <w:p w:rsidR="003967C5" w:rsidRPr="003967C5" w:rsidRDefault="003967C5" w:rsidP="003967C5">
      <w:pPr>
        <w:numPr>
          <w:ilvl w:val="0"/>
          <w:numId w:val="16"/>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Hadoop Distributed File System (HDFS): Architecture, data storage and retrieval.</w:t>
      </w:r>
    </w:p>
    <w:p w:rsidR="003967C5" w:rsidRPr="003967C5" w:rsidRDefault="003967C5" w:rsidP="003967C5">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Data replication and fault tolerance in HDFS.</w:t>
      </w:r>
    </w:p>
    <w:p w:rsidR="003967C5" w:rsidRPr="003967C5" w:rsidRDefault="003967C5" w:rsidP="003967C5">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Working with HDFS commands and APIs.</w:t>
      </w:r>
    </w:p>
    <w:p w:rsidR="003967C5" w:rsidRPr="003967C5" w:rsidRDefault="003967C5" w:rsidP="003967C5">
      <w:pPr>
        <w:numPr>
          <w:ilvl w:val="0"/>
          <w:numId w:val="16"/>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 xml:space="preserve">Introduction to Hadoop YARN (Yet </w:t>
      </w:r>
      <w:proofErr w:type="gramStart"/>
      <w:r w:rsidRPr="003967C5">
        <w:rPr>
          <w:rFonts w:ascii="Times New Roman" w:eastAsia="Times New Roman" w:hAnsi="Times New Roman" w:cs="Times New Roman"/>
          <w:color w:val="000000"/>
          <w:sz w:val="24"/>
          <w:szCs w:val="24"/>
        </w:rPr>
        <w:t>Another</w:t>
      </w:r>
      <w:proofErr w:type="gramEnd"/>
      <w:r w:rsidRPr="003967C5">
        <w:rPr>
          <w:rFonts w:ascii="Times New Roman" w:eastAsia="Times New Roman" w:hAnsi="Times New Roman" w:cs="Times New Roman"/>
          <w:color w:val="000000"/>
          <w:sz w:val="24"/>
          <w:szCs w:val="24"/>
        </w:rPr>
        <w:t xml:space="preserve"> Resource Negotiator).</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lastRenderedPageBreak/>
        <w:t>Batch Processing with MapReduce</w:t>
      </w:r>
    </w:p>
    <w:p w:rsidR="003967C5" w:rsidRPr="003967C5" w:rsidRDefault="003967C5" w:rsidP="003967C5">
      <w:pPr>
        <w:numPr>
          <w:ilvl w:val="0"/>
          <w:numId w:val="17"/>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MapReduce paradigm: Map and reduce functions.</w:t>
      </w:r>
    </w:p>
    <w:p w:rsidR="003967C5" w:rsidRPr="003967C5" w:rsidRDefault="003967C5" w:rsidP="003967C5">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Data partitioning and shuffling.</w:t>
      </w:r>
    </w:p>
    <w:p w:rsidR="003967C5" w:rsidRPr="003967C5" w:rsidRDefault="003967C5" w:rsidP="003967C5">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Developing MapReduce programs using Java or Python.</w:t>
      </w:r>
    </w:p>
    <w:p w:rsidR="003967C5" w:rsidRPr="003967C5" w:rsidRDefault="003967C5" w:rsidP="003967C5">
      <w:pPr>
        <w:numPr>
          <w:ilvl w:val="0"/>
          <w:numId w:val="17"/>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Job scheduling and execution in Hadoop.</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Real-Time Data Processing</w:t>
      </w:r>
    </w:p>
    <w:p w:rsidR="003967C5" w:rsidRPr="003967C5" w:rsidRDefault="003967C5" w:rsidP="003967C5">
      <w:pPr>
        <w:numPr>
          <w:ilvl w:val="0"/>
          <w:numId w:val="18"/>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Introduction to stream processing concepts.</w:t>
      </w:r>
    </w:p>
    <w:p w:rsidR="003967C5" w:rsidRPr="003967C5" w:rsidRDefault="003967C5" w:rsidP="003967C5">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Apache Spark: Architecture, core concepts, and data processing.</w:t>
      </w:r>
    </w:p>
    <w:p w:rsidR="003967C5" w:rsidRPr="003967C5" w:rsidRDefault="003967C5" w:rsidP="003967C5">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Spark SQL for structured data processing.</w:t>
      </w:r>
    </w:p>
    <w:p w:rsidR="003967C5" w:rsidRPr="003967C5" w:rsidRDefault="003967C5" w:rsidP="003967C5">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Spark Streaming for real-time data analysis.</w:t>
      </w:r>
    </w:p>
    <w:p w:rsidR="003967C5" w:rsidRPr="003967C5" w:rsidRDefault="003967C5" w:rsidP="003967C5">
      <w:pPr>
        <w:numPr>
          <w:ilvl w:val="0"/>
          <w:numId w:val="18"/>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 xml:space="preserve">Apache </w:t>
      </w:r>
      <w:proofErr w:type="spellStart"/>
      <w:r w:rsidRPr="003967C5">
        <w:rPr>
          <w:rFonts w:ascii="Times New Roman" w:eastAsia="Times New Roman" w:hAnsi="Times New Roman" w:cs="Times New Roman"/>
          <w:color w:val="000000"/>
          <w:sz w:val="24"/>
          <w:szCs w:val="24"/>
        </w:rPr>
        <w:t>Flink</w:t>
      </w:r>
      <w:proofErr w:type="spellEnd"/>
      <w:r w:rsidRPr="003967C5">
        <w:rPr>
          <w:rFonts w:ascii="Times New Roman" w:eastAsia="Times New Roman" w:hAnsi="Times New Roman" w:cs="Times New Roman"/>
          <w:color w:val="000000"/>
          <w:sz w:val="24"/>
          <w:szCs w:val="24"/>
        </w:rPr>
        <w:t>: Overview and key features.</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NoSQL Databases</w:t>
      </w:r>
    </w:p>
    <w:p w:rsidR="003967C5" w:rsidRPr="003967C5" w:rsidRDefault="003967C5" w:rsidP="003967C5">
      <w:pPr>
        <w:numPr>
          <w:ilvl w:val="0"/>
          <w:numId w:val="19"/>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Introduction to NoSQL databases: Types and characteristics.</w:t>
      </w:r>
    </w:p>
    <w:p w:rsidR="003967C5" w:rsidRPr="003967C5" w:rsidRDefault="003967C5" w:rsidP="003967C5">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Key-value stores, document databases, column-family stores, graph databases.</w:t>
      </w:r>
    </w:p>
    <w:p w:rsidR="003967C5" w:rsidRPr="003967C5" w:rsidRDefault="003967C5" w:rsidP="003967C5">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Use cases for NoSQL databases in Big Data applications.</w:t>
      </w:r>
    </w:p>
    <w:p w:rsidR="003967C5" w:rsidRPr="003967C5" w:rsidRDefault="003967C5" w:rsidP="003967C5">
      <w:pPr>
        <w:numPr>
          <w:ilvl w:val="0"/>
          <w:numId w:val="19"/>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 xml:space="preserve">Examples of NoSQL databases: </w:t>
      </w:r>
      <w:proofErr w:type="spellStart"/>
      <w:r w:rsidRPr="003967C5">
        <w:rPr>
          <w:rFonts w:ascii="Times New Roman" w:eastAsia="Times New Roman" w:hAnsi="Times New Roman" w:cs="Times New Roman"/>
          <w:color w:val="000000"/>
          <w:sz w:val="24"/>
          <w:szCs w:val="24"/>
        </w:rPr>
        <w:t>MongoDB</w:t>
      </w:r>
      <w:proofErr w:type="spellEnd"/>
      <w:r w:rsidRPr="003967C5">
        <w:rPr>
          <w:rFonts w:ascii="Times New Roman" w:eastAsia="Times New Roman" w:hAnsi="Times New Roman" w:cs="Times New Roman"/>
          <w:color w:val="000000"/>
          <w:sz w:val="24"/>
          <w:szCs w:val="24"/>
        </w:rPr>
        <w:t xml:space="preserve">, Cassandra, </w:t>
      </w:r>
      <w:proofErr w:type="spellStart"/>
      <w:r w:rsidRPr="003967C5">
        <w:rPr>
          <w:rFonts w:ascii="Times New Roman" w:eastAsia="Times New Roman" w:hAnsi="Times New Roman" w:cs="Times New Roman"/>
          <w:color w:val="000000"/>
          <w:sz w:val="24"/>
          <w:szCs w:val="24"/>
        </w:rPr>
        <w:t>HBase</w:t>
      </w:r>
      <w:proofErr w:type="spellEnd"/>
      <w:r w:rsidRPr="003967C5">
        <w:rPr>
          <w:rFonts w:ascii="Times New Roman" w:eastAsia="Times New Roman" w:hAnsi="Times New Roman" w:cs="Times New Roman"/>
          <w:color w:val="000000"/>
          <w:sz w:val="24"/>
          <w:szCs w:val="24"/>
        </w:rPr>
        <w:t>.</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Data Mining and Machine Learning with Big Data</w:t>
      </w:r>
    </w:p>
    <w:p w:rsidR="003967C5" w:rsidRPr="003967C5" w:rsidRDefault="003967C5" w:rsidP="003967C5">
      <w:pPr>
        <w:numPr>
          <w:ilvl w:val="0"/>
          <w:numId w:val="20"/>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Data mining techniques for large datasets.</w:t>
      </w:r>
    </w:p>
    <w:p w:rsidR="003967C5" w:rsidRPr="003967C5" w:rsidRDefault="003967C5" w:rsidP="003967C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Machine learning algorithms for Big Data: Classification, clustering, regression.</w:t>
      </w:r>
    </w:p>
    <w:p w:rsidR="003967C5" w:rsidRPr="003967C5" w:rsidRDefault="003967C5" w:rsidP="003967C5">
      <w:pPr>
        <w:numPr>
          <w:ilvl w:val="0"/>
          <w:numId w:val="20"/>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 xml:space="preserve">Tools and platforms for machine learning on Big Data: Mahout, </w:t>
      </w:r>
      <w:proofErr w:type="spellStart"/>
      <w:r w:rsidRPr="003967C5">
        <w:rPr>
          <w:rFonts w:ascii="Times New Roman" w:eastAsia="Times New Roman" w:hAnsi="Times New Roman" w:cs="Times New Roman"/>
          <w:color w:val="000000"/>
          <w:sz w:val="24"/>
          <w:szCs w:val="24"/>
        </w:rPr>
        <w:t>MLlib</w:t>
      </w:r>
      <w:proofErr w:type="spellEnd"/>
      <w:r w:rsidRPr="003967C5">
        <w:rPr>
          <w:rFonts w:ascii="Times New Roman" w:eastAsia="Times New Roman" w:hAnsi="Times New Roman" w:cs="Times New Roman"/>
          <w:color w:val="000000"/>
          <w:sz w:val="24"/>
          <w:szCs w:val="24"/>
        </w:rPr>
        <w:t>.</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Big Data Governance, Security, and Privacy</w:t>
      </w:r>
    </w:p>
    <w:p w:rsidR="003967C5" w:rsidRPr="003967C5" w:rsidRDefault="003967C5" w:rsidP="003967C5">
      <w:pPr>
        <w:numPr>
          <w:ilvl w:val="0"/>
          <w:numId w:val="21"/>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Data governance principles and best practices.</w:t>
      </w:r>
    </w:p>
    <w:p w:rsidR="003967C5" w:rsidRPr="003967C5" w:rsidRDefault="003967C5" w:rsidP="003967C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Data security challenges and solutions in Big Data environments.</w:t>
      </w:r>
    </w:p>
    <w:p w:rsidR="003967C5" w:rsidRPr="003967C5" w:rsidRDefault="003967C5" w:rsidP="003967C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Data privacy regulations and compliance.</w:t>
      </w:r>
    </w:p>
    <w:p w:rsidR="003967C5" w:rsidRPr="003967C5" w:rsidRDefault="003967C5" w:rsidP="003967C5">
      <w:pPr>
        <w:numPr>
          <w:ilvl w:val="0"/>
          <w:numId w:val="21"/>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Access control and authentication mechanisms.</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Big Data Project Development and Deployment</w:t>
      </w:r>
    </w:p>
    <w:p w:rsidR="003967C5" w:rsidRPr="003967C5" w:rsidRDefault="003967C5" w:rsidP="003967C5">
      <w:pPr>
        <w:numPr>
          <w:ilvl w:val="0"/>
          <w:numId w:val="22"/>
        </w:numPr>
        <w:spacing w:before="240"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Building Big Data applications: Design patterns and best practices.</w:t>
      </w:r>
    </w:p>
    <w:p w:rsidR="003967C5" w:rsidRPr="003967C5" w:rsidRDefault="003967C5" w:rsidP="003967C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Deploying Big Data solutions on cloud platforms or on-premises clusters.</w:t>
      </w:r>
    </w:p>
    <w:p w:rsidR="003967C5" w:rsidRPr="003967C5" w:rsidRDefault="003967C5" w:rsidP="003967C5">
      <w:pPr>
        <w:numPr>
          <w:ilvl w:val="0"/>
          <w:numId w:val="22"/>
        </w:numPr>
        <w:spacing w:after="240" w:line="240" w:lineRule="auto"/>
        <w:textAlignment w:val="baseline"/>
        <w:rPr>
          <w:rFonts w:ascii="Times New Roman" w:eastAsia="Times New Roman" w:hAnsi="Times New Roman" w:cs="Times New Roman"/>
          <w:color w:val="000000"/>
          <w:sz w:val="24"/>
          <w:szCs w:val="24"/>
        </w:rPr>
      </w:pPr>
      <w:r w:rsidRPr="003967C5">
        <w:rPr>
          <w:rFonts w:ascii="Times New Roman" w:eastAsia="Times New Roman" w:hAnsi="Times New Roman" w:cs="Times New Roman"/>
          <w:color w:val="000000"/>
          <w:sz w:val="24"/>
          <w:szCs w:val="24"/>
        </w:rPr>
        <w:t>Monitoring and managing Big Data systems.</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32"/>
          <w:szCs w:val="32"/>
        </w:rPr>
        <w:t>Suggested Reading</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Big Data:</w:t>
      </w:r>
      <w:r w:rsidRPr="003967C5">
        <w:rPr>
          <w:rFonts w:ascii="Times New Roman" w:eastAsia="Times New Roman" w:hAnsi="Times New Roman" w:cs="Times New Roman"/>
          <w:b/>
          <w:bCs/>
          <w:color w:val="000000"/>
          <w:sz w:val="32"/>
          <w:szCs w:val="32"/>
        </w:rPr>
        <w:t xml:space="preserve"> </w:t>
      </w:r>
      <w:r w:rsidRPr="003967C5">
        <w:rPr>
          <w:rFonts w:ascii="Times New Roman" w:eastAsia="Times New Roman" w:hAnsi="Times New Roman" w:cs="Times New Roman"/>
          <w:color w:val="000000"/>
          <w:sz w:val="24"/>
          <w:szCs w:val="24"/>
        </w:rPr>
        <w:t>A Revolution That Will Transform How We Live, Work, and Think by Viktor Mayer-</w:t>
      </w:r>
      <w:proofErr w:type="spellStart"/>
      <w:r w:rsidRPr="003967C5">
        <w:rPr>
          <w:rFonts w:ascii="Times New Roman" w:eastAsia="Times New Roman" w:hAnsi="Times New Roman" w:cs="Times New Roman"/>
          <w:color w:val="000000"/>
          <w:sz w:val="24"/>
          <w:szCs w:val="24"/>
        </w:rPr>
        <w:t>Schönberger</w:t>
      </w:r>
      <w:proofErr w:type="spellEnd"/>
      <w:r w:rsidRPr="003967C5">
        <w:rPr>
          <w:rFonts w:ascii="Times New Roman" w:eastAsia="Times New Roman" w:hAnsi="Times New Roman" w:cs="Times New Roman"/>
          <w:color w:val="000000"/>
          <w:sz w:val="24"/>
          <w:szCs w:val="24"/>
        </w:rPr>
        <w:t xml:space="preserve"> and Kenneth </w:t>
      </w:r>
      <w:proofErr w:type="spellStart"/>
      <w:r w:rsidRPr="003967C5">
        <w:rPr>
          <w:rFonts w:ascii="Times New Roman" w:eastAsia="Times New Roman" w:hAnsi="Times New Roman" w:cs="Times New Roman"/>
          <w:color w:val="000000"/>
          <w:sz w:val="24"/>
          <w:szCs w:val="24"/>
        </w:rPr>
        <w:t>Cukier</w:t>
      </w:r>
      <w:proofErr w:type="spellEnd"/>
      <w:r w:rsidRPr="003967C5">
        <w:rPr>
          <w:rFonts w:ascii="Times New Roman" w:eastAsia="Times New Roman" w:hAnsi="Times New Roman" w:cs="Times New Roman"/>
          <w:color w:val="000000"/>
          <w:sz w:val="24"/>
          <w:szCs w:val="24"/>
        </w:rPr>
        <w:t>: Provides</w:t>
      </w:r>
      <w:r w:rsidRPr="003967C5">
        <w:rPr>
          <w:rFonts w:ascii="Times New Roman" w:eastAsia="Times New Roman" w:hAnsi="Times New Roman" w:cs="Times New Roman"/>
          <w:color w:val="000000"/>
          <w:sz w:val="14"/>
          <w:szCs w:val="14"/>
          <w:vertAlign w:val="superscript"/>
        </w:rPr>
        <w:t xml:space="preserve"> 1 </w:t>
      </w:r>
      <w:r w:rsidRPr="003967C5">
        <w:rPr>
          <w:rFonts w:ascii="Times New Roman" w:eastAsia="Times New Roman" w:hAnsi="Times New Roman" w:cs="Times New Roman"/>
          <w:color w:val="000000"/>
          <w:sz w:val="24"/>
          <w:szCs w:val="24"/>
        </w:rPr>
        <w:t>a broad overview of the Big Data phenomenon and its implications.  </w:t>
      </w:r>
    </w:p>
    <w:p w:rsidR="003967C5" w:rsidRPr="003967C5" w:rsidRDefault="00571697" w:rsidP="003967C5">
      <w:pPr>
        <w:spacing w:before="240" w:after="240" w:line="240" w:lineRule="auto"/>
        <w:rPr>
          <w:rFonts w:ascii="Times New Roman" w:eastAsia="Times New Roman" w:hAnsi="Times New Roman" w:cs="Times New Roman"/>
          <w:sz w:val="24"/>
          <w:szCs w:val="24"/>
        </w:rPr>
      </w:pPr>
      <w:hyperlink r:id="rId9" w:history="1">
        <w:r w:rsidR="003967C5" w:rsidRPr="003967C5">
          <w:rPr>
            <w:rFonts w:ascii="Times New Roman" w:eastAsia="Times New Roman" w:hAnsi="Times New Roman" w:cs="Times New Roman"/>
            <w:b/>
            <w:bCs/>
            <w:color w:val="1155CC"/>
            <w:sz w:val="24"/>
            <w:szCs w:val="24"/>
            <w:u w:val="single"/>
          </w:rPr>
          <w:t>1. www.allaboutbookpublishing.com</w:t>
        </w:r>
      </w:hyperlink>
    </w:p>
    <w:p w:rsidR="003967C5" w:rsidRPr="003967C5" w:rsidRDefault="00571697" w:rsidP="003967C5">
      <w:pPr>
        <w:spacing w:before="240" w:after="240" w:line="240" w:lineRule="auto"/>
        <w:rPr>
          <w:rFonts w:ascii="Times New Roman" w:eastAsia="Times New Roman" w:hAnsi="Times New Roman" w:cs="Times New Roman"/>
          <w:sz w:val="24"/>
          <w:szCs w:val="24"/>
        </w:rPr>
      </w:pPr>
      <w:hyperlink r:id="rId10" w:history="1">
        <w:r w:rsidR="003967C5" w:rsidRPr="003967C5">
          <w:rPr>
            <w:rFonts w:ascii="Times New Roman" w:eastAsia="Times New Roman" w:hAnsi="Times New Roman" w:cs="Times New Roman"/>
            <w:b/>
            <w:bCs/>
            <w:color w:val="1155CC"/>
            <w:sz w:val="24"/>
            <w:szCs w:val="24"/>
            <w:u w:val="single"/>
          </w:rPr>
          <w:t>www.allaboutbookpublishing.com</w:t>
        </w:r>
      </w:hyperlink>
    </w:p>
    <w:p w:rsidR="003967C5" w:rsidRPr="003967C5" w:rsidRDefault="003967C5" w:rsidP="003967C5">
      <w:pPr>
        <w:spacing w:after="0" w:line="240" w:lineRule="auto"/>
        <w:rPr>
          <w:rFonts w:ascii="Times New Roman" w:eastAsia="Times New Roman" w:hAnsi="Times New Roman" w:cs="Times New Roman"/>
          <w:sz w:val="24"/>
          <w:szCs w:val="24"/>
        </w:rPr>
      </w:pP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Hadoop:</w:t>
      </w:r>
      <w:r w:rsidRPr="003967C5">
        <w:rPr>
          <w:rFonts w:ascii="Times New Roman" w:eastAsia="Times New Roman" w:hAnsi="Times New Roman" w:cs="Times New Roman"/>
          <w:b/>
          <w:bCs/>
          <w:color w:val="000000"/>
          <w:sz w:val="32"/>
          <w:szCs w:val="32"/>
        </w:rPr>
        <w:t xml:space="preserve"> </w:t>
      </w:r>
      <w:r w:rsidRPr="003967C5">
        <w:rPr>
          <w:rFonts w:ascii="Times New Roman" w:eastAsia="Times New Roman" w:hAnsi="Times New Roman" w:cs="Times New Roman"/>
          <w:color w:val="000000"/>
          <w:sz w:val="24"/>
          <w:szCs w:val="24"/>
        </w:rPr>
        <w:t>The Definitive Guide by Tom White: A comprehensive guide to Hadoop, covering HDFS, MapReduce, and YARN.</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Learning Spark:</w:t>
      </w:r>
      <w:r w:rsidRPr="003967C5">
        <w:rPr>
          <w:rFonts w:ascii="Times New Roman" w:eastAsia="Times New Roman" w:hAnsi="Times New Roman" w:cs="Times New Roman"/>
          <w:color w:val="000000"/>
          <w:sz w:val="24"/>
          <w:szCs w:val="24"/>
        </w:rPr>
        <w:t xml:space="preserve"> Lightning-Fast Big Data Analysis by Holden </w:t>
      </w:r>
      <w:proofErr w:type="spellStart"/>
      <w:r w:rsidRPr="003967C5">
        <w:rPr>
          <w:rFonts w:ascii="Times New Roman" w:eastAsia="Times New Roman" w:hAnsi="Times New Roman" w:cs="Times New Roman"/>
          <w:color w:val="000000"/>
          <w:sz w:val="24"/>
          <w:szCs w:val="24"/>
        </w:rPr>
        <w:t>Karau</w:t>
      </w:r>
      <w:proofErr w:type="spellEnd"/>
      <w:r w:rsidRPr="003967C5">
        <w:rPr>
          <w:rFonts w:ascii="Times New Roman" w:eastAsia="Times New Roman" w:hAnsi="Times New Roman" w:cs="Times New Roman"/>
          <w:color w:val="000000"/>
          <w:sz w:val="24"/>
          <w:szCs w:val="24"/>
        </w:rPr>
        <w:t xml:space="preserve">, Andy </w:t>
      </w:r>
      <w:proofErr w:type="spellStart"/>
      <w:r w:rsidRPr="003967C5">
        <w:rPr>
          <w:rFonts w:ascii="Times New Roman" w:eastAsia="Times New Roman" w:hAnsi="Times New Roman" w:cs="Times New Roman"/>
          <w:color w:val="000000"/>
          <w:sz w:val="24"/>
          <w:szCs w:val="24"/>
        </w:rPr>
        <w:t>Konwinski</w:t>
      </w:r>
      <w:proofErr w:type="spellEnd"/>
      <w:r w:rsidRPr="003967C5">
        <w:rPr>
          <w:rFonts w:ascii="Times New Roman" w:eastAsia="Times New Roman" w:hAnsi="Times New Roman" w:cs="Times New Roman"/>
          <w:color w:val="000000"/>
          <w:sz w:val="24"/>
          <w:szCs w:val="24"/>
        </w:rPr>
        <w:t xml:space="preserve">, Patrick Wendell, and </w:t>
      </w:r>
      <w:proofErr w:type="spellStart"/>
      <w:r w:rsidRPr="003967C5">
        <w:rPr>
          <w:rFonts w:ascii="Times New Roman" w:eastAsia="Times New Roman" w:hAnsi="Times New Roman" w:cs="Times New Roman"/>
          <w:color w:val="000000"/>
          <w:sz w:val="24"/>
          <w:szCs w:val="24"/>
        </w:rPr>
        <w:t>Matei</w:t>
      </w:r>
      <w:proofErr w:type="spellEnd"/>
      <w:r w:rsidRPr="003967C5">
        <w:rPr>
          <w:rFonts w:ascii="Times New Roman" w:eastAsia="Times New Roman" w:hAnsi="Times New Roman" w:cs="Times New Roman"/>
          <w:color w:val="000000"/>
          <w:sz w:val="24"/>
          <w:szCs w:val="24"/>
        </w:rPr>
        <w:t xml:space="preserve"> </w:t>
      </w:r>
      <w:proofErr w:type="spellStart"/>
      <w:r w:rsidRPr="003967C5">
        <w:rPr>
          <w:rFonts w:ascii="Times New Roman" w:eastAsia="Times New Roman" w:hAnsi="Times New Roman" w:cs="Times New Roman"/>
          <w:color w:val="000000"/>
          <w:sz w:val="24"/>
          <w:szCs w:val="24"/>
        </w:rPr>
        <w:t>Zaharia</w:t>
      </w:r>
      <w:proofErr w:type="spellEnd"/>
      <w:r w:rsidRPr="003967C5">
        <w:rPr>
          <w:rFonts w:ascii="Times New Roman" w:eastAsia="Times New Roman" w:hAnsi="Times New Roman" w:cs="Times New Roman"/>
          <w:color w:val="000000"/>
          <w:sz w:val="24"/>
          <w:szCs w:val="24"/>
        </w:rPr>
        <w:t>: A practical guide to using Apache Spark for data processing and analysis.</w:t>
      </w:r>
    </w:p>
    <w:p w:rsidR="003967C5" w:rsidRPr="003967C5" w:rsidRDefault="003967C5" w:rsidP="003967C5">
      <w:pPr>
        <w:spacing w:before="240" w:after="240" w:line="240" w:lineRule="auto"/>
        <w:rPr>
          <w:rFonts w:ascii="Times New Roman" w:eastAsia="Times New Roman" w:hAnsi="Times New Roman" w:cs="Times New Roman"/>
          <w:sz w:val="24"/>
          <w:szCs w:val="24"/>
        </w:rPr>
      </w:pPr>
      <w:r w:rsidRPr="003967C5">
        <w:rPr>
          <w:rFonts w:ascii="Times New Roman" w:eastAsia="Times New Roman" w:hAnsi="Times New Roman" w:cs="Times New Roman"/>
          <w:b/>
          <w:bCs/>
          <w:color w:val="000000"/>
          <w:sz w:val="28"/>
          <w:szCs w:val="28"/>
        </w:rPr>
        <w:t>NoSQL Distilled:</w:t>
      </w:r>
      <w:r w:rsidRPr="003967C5">
        <w:rPr>
          <w:rFonts w:ascii="Times New Roman" w:eastAsia="Times New Roman" w:hAnsi="Times New Roman" w:cs="Times New Roman"/>
          <w:b/>
          <w:bCs/>
          <w:color w:val="000000"/>
          <w:sz w:val="32"/>
          <w:szCs w:val="32"/>
        </w:rPr>
        <w:t xml:space="preserve"> </w:t>
      </w:r>
      <w:r w:rsidRPr="003967C5">
        <w:rPr>
          <w:rFonts w:ascii="Times New Roman" w:eastAsia="Times New Roman" w:hAnsi="Times New Roman" w:cs="Times New Roman"/>
          <w:color w:val="000000"/>
          <w:sz w:val="24"/>
          <w:szCs w:val="24"/>
        </w:rPr>
        <w:t xml:space="preserve">A Brief Guide to the Emerging World of Polyglot Persistence by </w:t>
      </w:r>
      <w:proofErr w:type="spellStart"/>
      <w:r w:rsidRPr="003967C5">
        <w:rPr>
          <w:rFonts w:ascii="Times New Roman" w:eastAsia="Times New Roman" w:hAnsi="Times New Roman" w:cs="Times New Roman"/>
          <w:color w:val="000000"/>
          <w:sz w:val="24"/>
          <w:szCs w:val="24"/>
        </w:rPr>
        <w:t>Pramod</w:t>
      </w:r>
      <w:proofErr w:type="spellEnd"/>
      <w:r w:rsidRPr="003967C5">
        <w:rPr>
          <w:rFonts w:ascii="Times New Roman" w:eastAsia="Times New Roman" w:hAnsi="Times New Roman" w:cs="Times New Roman"/>
          <w:color w:val="000000"/>
          <w:sz w:val="24"/>
          <w:szCs w:val="24"/>
        </w:rPr>
        <w:t xml:space="preserve"> J. </w:t>
      </w:r>
      <w:proofErr w:type="spellStart"/>
      <w:r w:rsidRPr="003967C5">
        <w:rPr>
          <w:rFonts w:ascii="Times New Roman" w:eastAsia="Times New Roman" w:hAnsi="Times New Roman" w:cs="Times New Roman"/>
          <w:color w:val="000000"/>
          <w:sz w:val="24"/>
          <w:szCs w:val="24"/>
        </w:rPr>
        <w:t>Sadalage</w:t>
      </w:r>
      <w:proofErr w:type="spellEnd"/>
      <w:r w:rsidRPr="003967C5">
        <w:rPr>
          <w:rFonts w:ascii="Times New Roman" w:eastAsia="Times New Roman" w:hAnsi="Times New Roman" w:cs="Times New Roman"/>
          <w:color w:val="000000"/>
          <w:sz w:val="24"/>
          <w:szCs w:val="24"/>
        </w:rPr>
        <w:t xml:space="preserve"> and Martin Fowler: Explores the world of NoSQL databases and their use cases.</w:t>
      </w: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E20BAC" w:rsidRDefault="00E20BAC" w:rsidP="00E20BAC">
      <w:pPr>
        <w:shd w:val="clear" w:color="auto" w:fill="FFFFFF"/>
        <w:spacing w:after="0" w:line="240" w:lineRule="auto"/>
        <w:rPr>
          <w:rFonts w:ascii="ff2" w:eastAsia="Times New Roman" w:hAnsi="ff2" w:cs="Times New Roman"/>
          <w:color w:val="000000"/>
        </w:rPr>
      </w:pP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Information has increasingly become the new lifeblood of society, its </w:t>
      </w:r>
      <w:proofErr w:type="spellStart"/>
      <w:r w:rsidRPr="00E20BAC">
        <w:rPr>
          <w:rFonts w:ascii="ff1" w:eastAsia="Times New Roman" w:hAnsi="ff1" w:cs="Times New Roman"/>
          <w:color w:val="000000"/>
        </w:rPr>
        <w:t>organisations</w:t>
      </w:r>
      <w:proofErr w:type="spellEnd"/>
      <w:r w:rsidRPr="00E20BAC">
        <w:rPr>
          <w:rFonts w:ascii="ff1" w:eastAsia="Times New Roman" w:hAnsi="ff1" w:cs="Times New Roman"/>
          <w:color w:val="000000"/>
        </w:rPr>
        <w:t xml:space="preserve">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and</w:t>
      </w:r>
      <w:proofErr w:type="gramEnd"/>
      <w:r w:rsidRPr="00E20BAC">
        <w:rPr>
          <w:rFonts w:ascii="ff1" w:eastAsia="Times New Roman" w:hAnsi="ff1" w:cs="Times New Roman"/>
          <w:color w:val="000000"/>
        </w:rPr>
        <w:t xml:space="preserve"> its peoples</w:t>
      </w:r>
      <w:r w:rsidRPr="006A3018">
        <w:rPr>
          <w:rFonts w:ascii="ff1" w:eastAsia="Times New Roman" w:hAnsi="ff1" w:cs="Times New Roman"/>
          <w:color w:val="000000"/>
        </w:rPr>
        <w:t xml:space="preserve">. </w:t>
      </w:r>
      <w:r w:rsidRPr="00E20BAC">
        <w:rPr>
          <w:rFonts w:ascii="ff1" w:eastAsia="Times New Roman" w:hAnsi="ff1" w:cs="Times New Roman"/>
          <w:color w:val="000000"/>
        </w:rPr>
        <w:t xml:space="preserve">The dawn of the Information Society offers huge potential benefits for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us</w:t>
      </w:r>
      <w:proofErr w:type="gramEnd"/>
      <w:r w:rsidRPr="00E20BAC">
        <w:rPr>
          <w:rFonts w:ascii="ff1" w:eastAsia="Times New Roman" w:hAnsi="ff1" w:cs="Times New Roman"/>
          <w:color w:val="000000"/>
        </w:rPr>
        <w:t xml:space="preserve"> all. Our dependence on information grows daily with the advance of information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and</w:t>
      </w:r>
      <w:proofErr w:type="gramEnd"/>
      <w:r w:rsidRPr="00E20BAC">
        <w:rPr>
          <w:rFonts w:ascii="ff1" w:eastAsia="Times New Roman" w:hAnsi="ff1" w:cs="Times New Roman"/>
          <w:color w:val="000000"/>
        </w:rPr>
        <w:t xml:space="preserve"> communication technologies (ICT) and its global application. ICT now influences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the</w:t>
      </w:r>
      <w:proofErr w:type="gramEnd"/>
      <w:r w:rsidRPr="00E20BAC">
        <w:rPr>
          <w:rFonts w:ascii="ff1" w:eastAsia="Times New Roman" w:hAnsi="ff1" w:cs="Times New Roman"/>
          <w:color w:val="000000"/>
        </w:rPr>
        <w:t xml:space="preserve"> way we live, work, </w:t>
      </w:r>
      <w:proofErr w:type="spellStart"/>
      <w:r w:rsidRPr="00E20BAC">
        <w:rPr>
          <w:rFonts w:ascii="ff1" w:eastAsia="Times New Roman" w:hAnsi="ff1" w:cs="Times New Roman"/>
          <w:color w:val="000000"/>
        </w:rPr>
        <w:t>socialise</w:t>
      </w:r>
      <w:proofErr w:type="spellEnd"/>
      <w:r w:rsidRPr="00E20BAC">
        <w:rPr>
          <w:rFonts w:ascii="ff1" w:eastAsia="Times New Roman" w:hAnsi="ff1" w:cs="Times New Roman"/>
          <w:color w:val="000000"/>
        </w:rPr>
        <w:t xml:space="preserve">, learn, interact, and relax. We expect the information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on</w:t>
      </w:r>
      <w:proofErr w:type="gramEnd"/>
      <w:r w:rsidRPr="00E20BAC">
        <w:rPr>
          <w:rFonts w:ascii="ff1" w:eastAsia="Times New Roman" w:hAnsi="ff1" w:cs="Times New Roman"/>
          <w:color w:val="000000"/>
        </w:rPr>
        <w:t xml:space="preserve"> which we rely to be correct. The integrity of such information relies upon the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development</w:t>
      </w:r>
      <w:proofErr w:type="gramEnd"/>
      <w:r w:rsidRPr="00E20BAC">
        <w:rPr>
          <w:rFonts w:ascii="ff1" w:eastAsia="Times New Roman" w:hAnsi="ff1" w:cs="Times New Roman"/>
          <w:color w:val="000000"/>
        </w:rPr>
        <w:t xml:space="preserve"> and operation of computer based information systems. Those who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undertake</w:t>
      </w:r>
      <w:proofErr w:type="gramEnd"/>
      <w:r w:rsidRPr="00E20BAC">
        <w:rPr>
          <w:rFonts w:ascii="ff1" w:eastAsia="Times New Roman" w:hAnsi="ff1" w:cs="Times New Roman"/>
          <w:color w:val="000000"/>
        </w:rPr>
        <w:t xml:space="preserve"> the planning, development and operation of these information systems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have</w:t>
      </w:r>
      <w:proofErr w:type="gramEnd"/>
      <w:r w:rsidRPr="00E20BAC">
        <w:rPr>
          <w:rFonts w:ascii="ff1" w:eastAsia="Times New Roman" w:hAnsi="ff1" w:cs="Times New Roman"/>
          <w:color w:val="000000"/>
        </w:rPr>
        <w:t xml:space="preserve"> obligations to assure information integrity and overall contribute to the public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good</w:t>
      </w:r>
      <w:proofErr w:type="gramEnd"/>
      <w:r w:rsidRPr="00E20BAC">
        <w:rPr>
          <w:rFonts w:ascii="ff1" w:eastAsia="Times New Roman" w:hAnsi="ff1" w:cs="Times New Roman"/>
          <w:color w:val="000000"/>
        </w:rPr>
        <w:t xml:space="preserve"> (Rogerson, 2001). </w:t>
      </w: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 </w:t>
      </w: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The Information Society can be a dangerous world.  Indeed Johnson (1997) explains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that</w:t>
      </w:r>
      <w:proofErr w:type="gramEnd"/>
      <w:r w:rsidRPr="00E20BAC">
        <w:rPr>
          <w:rFonts w:ascii="ff1" w:eastAsia="Times New Roman" w:hAnsi="ff1" w:cs="Times New Roman"/>
          <w:color w:val="000000"/>
        </w:rPr>
        <w:t xml:space="preserve"> the potential benefit of the Information Society is being devalued by antisocial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spellStart"/>
      <w:proofErr w:type="gramStart"/>
      <w:r w:rsidRPr="00E20BAC">
        <w:rPr>
          <w:rFonts w:ascii="ff1" w:eastAsia="Times New Roman" w:hAnsi="ff1" w:cs="Times New Roman"/>
          <w:color w:val="000000"/>
        </w:rPr>
        <w:t>behaviou</w:t>
      </w:r>
      <w:r w:rsidRPr="006A3018">
        <w:rPr>
          <w:rFonts w:ascii="ff1" w:eastAsia="Times New Roman" w:hAnsi="ff1" w:cs="Times New Roman"/>
          <w:color w:val="000000"/>
          <w:spacing w:val="-6"/>
        </w:rPr>
        <w:t>r</w:t>
      </w:r>
      <w:proofErr w:type="spellEnd"/>
      <w:proofErr w:type="gramEnd"/>
      <w:r w:rsidRPr="006A3018">
        <w:rPr>
          <w:rFonts w:ascii="ff1" w:eastAsia="Times New Roman" w:hAnsi="ff1" w:cs="Times New Roman"/>
          <w:color w:val="000000"/>
          <w:spacing w:val="-6"/>
        </w:rPr>
        <w:t xml:space="preserve"> </w:t>
      </w:r>
      <w:r w:rsidRPr="006A3018">
        <w:rPr>
          <w:rFonts w:ascii="ff1" w:eastAsia="Times New Roman" w:hAnsi="ff1" w:cs="Times New Roman"/>
          <w:color w:val="000000"/>
        </w:rPr>
        <w:t xml:space="preserve">such as </w:t>
      </w:r>
      <w:proofErr w:type="spellStart"/>
      <w:r w:rsidRPr="006A3018">
        <w:rPr>
          <w:rFonts w:ascii="ff1" w:eastAsia="Times New Roman" w:hAnsi="ff1" w:cs="Times New Roman"/>
          <w:color w:val="000000"/>
        </w:rPr>
        <w:t>unauthorised</w:t>
      </w:r>
      <w:proofErr w:type="spellEnd"/>
      <w:r w:rsidRPr="006A3018">
        <w:rPr>
          <w:rFonts w:ascii="ff1" w:eastAsia="Times New Roman" w:hAnsi="ff1" w:cs="Times New Roman"/>
          <w:color w:val="000000"/>
        </w:rPr>
        <w:t xml:space="preserve"> access, theft of electronic property, launching of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viruses</w:t>
      </w:r>
      <w:proofErr w:type="gramEnd"/>
      <w:r w:rsidRPr="00E20BAC">
        <w:rPr>
          <w:rFonts w:ascii="ff1" w:eastAsia="Times New Roman" w:hAnsi="ff1" w:cs="Times New Roman"/>
          <w:color w:val="000000"/>
        </w:rPr>
        <w:t xml:space="preserve">, racism and harassment. Add to that list identity theft, spam, electronic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snooping</w:t>
      </w:r>
      <w:proofErr w:type="gramEnd"/>
      <w:r w:rsidRPr="00E20BAC">
        <w:rPr>
          <w:rFonts w:ascii="ff1" w:eastAsia="Times New Roman" w:hAnsi="ff1" w:cs="Times New Roman"/>
          <w:color w:val="000000"/>
        </w:rPr>
        <w:t xml:space="preserve"> and aggressive electronic marketing, and it is clear that this new society is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spellStart"/>
      <w:proofErr w:type="gramStart"/>
      <w:r w:rsidRPr="00E20BAC">
        <w:rPr>
          <w:rFonts w:ascii="ff1" w:eastAsia="Times New Roman" w:hAnsi="ff1" w:cs="Times New Roman"/>
          <w:color w:val="000000"/>
        </w:rPr>
        <w:t>not</w:t>
      </w:r>
      <w:proofErr w:type="spellEnd"/>
      <w:proofErr w:type="gramEnd"/>
      <w:r w:rsidRPr="00E20BAC">
        <w:rPr>
          <w:rFonts w:ascii="ff1" w:eastAsia="Times New Roman" w:hAnsi="ff1" w:cs="Times New Roman"/>
          <w:color w:val="000000"/>
        </w:rPr>
        <w:t xml:space="preserve"> problem-free. Such issues raise new ethical, cultural, economic and legal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questions</w:t>
      </w:r>
      <w:proofErr w:type="gramEnd"/>
      <w:r w:rsidRPr="00E20BAC">
        <w:rPr>
          <w:rFonts w:ascii="ff1" w:eastAsia="Times New Roman" w:hAnsi="ff1" w:cs="Times New Roman"/>
          <w:color w:val="000000"/>
        </w:rPr>
        <w:t xml:space="preserve">. </w:t>
      </w:r>
      <w:r w:rsidRPr="006A3018">
        <w:rPr>
          <w:rFonts w:ascii="ff1" w:eastAsia="Times New Roman" w:hAnsi="ff1" w:cs="Times New Roman"/>
          <w:color w:val="000000"/>
          <w:spacing w:val="-2"/>
        </w:rPr>
        <w:t>It</w:t>
      </w:r>
      <w:r w:rsidRPr="00E20BAC">
        <w:rPr>
          <w:rFonts w:ascii="ff1" w:eastAsia="Times New Roman" w:hAnsi="ff1" w:cs="Times New Roman"/>
          <w:color w:val="000000"/>
        </w:rPr>
        <w:t xml:space="preserve"> is questionable whether legal or technological counter measures are and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ever</w:t>
      </w:r>
      <w:proofErr w:type="gramEnd"/>
      <w:r w:rsidRPr="00E20BAC">
        <w:rPr>
          <w:rFonts w:ascii="ff1" w:eastAsia="Times New Roman" w:hAnsi="ff1" w:cs="Times New Roman"/>
          <w:color w:val="000000"/>
        </w:rPr>
        <w:t xml:space="preserve"> will be very effective in combating the ever changing antisocial </w:t>
      </w:r>
      <w:proofErr w:type="spellStart"/>
      <w:r w:rsidRPr="00E20BAC">
        <w:rPr>
          <w:rFonts w:ascii="ff1" w:eastAsia="Times New Roman" w:hAnsi="ff1" w:cs="Times New Roman"/>
          <w:color w:val="000000"/>
        </w:rPr>
        <w:t>behaviour</w:t>
      </w:r>
      <w:proofErr w:type="spellEnd"/>
      <w:r w:rsidRPr="00E20BAC">
        <w:rPr>
          <w:rFonts w:ascii="ff1" w:eastAsia="Times New Roman" w:hAnsi="ff1" w:cs="Times New Roman"/>
          <w:color w:val="000000"/>
        </w:rPr>
        <w:t xml:space="preserve"> in the </w:t>
      </w: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Information Society. The absence of effective formal legal or technological controls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presents</w:t>
      </w:r>
      <w:proofErr w:type="gramEnd"/>
      <w:r w:rsidRPr="00E20BAC">
        <w:rPr>
          <w:rFonts w:ascii="ff1" w:eastAsia="Times New Roman" w:hAnsi="ff1" w:cs="Times New Roman"/>
          <w:color w:val="000000"/>
        </w:rPr>
        <w:t xml:space="preserve"> grave dangers for us all (Rogerson, 2004). Even when controls are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implemented</w:t>
      </w:r>
      <w:proofErr w:type="gramEnd"/>
      <w:r w:rsidRPr="00E20BAC">
        <w:rPr>
          <w:rFonts w:ascii="ff1" w:eastAsia="Times New Roman" w:hAnsi="ff1" w:cs="Times New Roman"/>
          <w:color w:val="000000"/>
        </w:rPr>
        <w:t xml:space="preserve"> ICT has moved on and facilitated new ethical issues. In the absence of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effective</w:t>
      </w:r>
      <w:proofErr w:type="gramEnd"/>
      <w:r w:rsidRPr="00E20BAC">
        <w:rPr>
          <w:rFonts w:ascii="ff1" w:eastAsia="Times New Roman" w:hAnsi="ff1" w:cs="Times New Roman"/>
          <w:color w:val="000000"/>
        </w:rPr>
        <w:t xml:space="preserve"> controls we must rely upon ethics coupled with education and awareness. </w:t>
      </w: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The added advantage of this approach is that it not only addresses problematic issues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within</w:t>
      </w:r>
      <w:proofErr w:type="gramEnd"/>
      <w:r w:rsidRPr="00E20BAC">
        <w:rPr>
          <w:rFonts w:ascii="ff1" w:eastAsia="Times New Roman" w:hAnsi="ff1" w:cs="Times New Roman"/>
          <w:color w:val="000000"/>
        </w:rPr>
        <w:t xml:space="preserve"> the Information Society but also promotes its positive attributes.    </w:t>
      </w: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 </w:t>
      </w: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This chapter focuses on the ethical perspective of information and communication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technologies</w:t>
      </w:r>
      <w:proofErr w:type="gramEnd"/>
      <w:r w:rsidRPr="00E20BAC">
        <w:rPr>
          <w:rFonts w:ascii="ff1" w:eastAsia="Times New Roman" w:hAnsi="ff1" w:cs="Times New Roman"/>
          <w:color w:val="000000"/>
        </w:rPr>
        <w:t xml:space="preserve"> (ICT) which will be termed </w:t>
      </w:r>
      <w:r w:rsidRPr="006A3018">
        <w:rPr>
          <w:rFonts w:ascii="ff3" w:eastAsia="Times New Roman" w:hAnsi="ff3" w:cs="Times New Roman"/>
          <w:color w:val="000000"/>
        </w:rPr>
        <w:t>computer and information ethics</w:t>
      </w:r>
      <w:r w:rsidRPr="00E20BAC">
        <w:rPr>
          <w:rFonts w:ascii="ff1" w:eastAsia="Times New Roman" w:hAnsi="ff1" w:cs="Times New Roman"/>
          <w:color w:val="000000"/>
        </w:rPr>
        <w:t xml:space="preserve"> from now on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in</w:t>
      </w:r>
      <w:proofErr w:type="gramEnd"/>
      <w:r w:rsidRPr="00E20BAC">
        <w:rPr>
          <w:rFonts w:ascii="ff1" w:eastAsia="Times New Roman" w:hAnsi="ff1" w:cs="Times New Roman"/>
          <w:color w:val="000000"/>
        </w:rPr>
        <w:t xml:space="preserve"> this chapter. The discussion starts with a brief look at the roots of computer and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information</w:t>
      </w:r>
      <w:proofErr w:type="gramEnd"/>
      <w:r w:rsidRPr="00E20BAC">
        <w:rPr>
          <w:rFonts w:ascii="ff1" w:eastAsia="Times New Roman" w:hAnsi="ff1" w:cs="Times New Roman"/>
          <w:color w:val="000000"/>
        </w:rPr>
        <w:t xml:space="preserve"> ethics focusing on the work of Norbert Wiener. There then follows an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overview</w:t>
      </w:r>
      <w:proofErr w:type="gramEnd"/>
      <w:r w:rsidRPr="00E20BAC">
        <w:rPr>
          <w:rFonts w:ascii="ff1" w:eastAsia="Times New Roman" w:hAnsi="ff1" w:cs="Times New Roman"/>
          <w:color w:val="000000"/>
        </w:rPr>
        <w:t xml:space="preserve"> of the many definitions of computer and information ethics where the aim is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to</w:t>
      </w:r>
      <w:proofErr w:type="gramEnd"/>
      <w:r w:rsidRPr="00E20BAC">
        <w:rPr>
          <w:rFonts w:ascii="ff1" w:eastAsia="Times New Roman" w:hAnsi="ff1" w:cs="Times New Roman"/>
          <w:color w:val="000000"/>
        </w:rPr>
        <w:t xml:space="preserve"> illustrate the breadth of this multidisciplinary field. Having laid some foundations,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the</w:t>
      </w:r>
      <w:proofErr w:type="gramEnd"/>
      <w:r w:rsidRPr="00E20BAC">
        <w:rPr>
          <w:rFonts w:ascii="ff1" w:eastAsia="Times New Roman" w:hAnsi="ff1" w:cs="Times New Roman"/>
          <w:color w:val="000000"/>
        </w:rPr>
        <w:t xml:space="preserve"> chapter turns to application. The section on practice considers two distinct issues. </w:t>
      </w:r>
    </w:p>
    <w:p w:rsidR="00E20BAC" w:rsidRPr="00E20BAC" w:rsidRDefault="00E20BAC" w:rsidP="00E20BAC">
      <w:pPr>
        <w:shd w:val="clear" w:color="auto" w:fill="FFFFFF"/>
        <w:spacing w:after="0" w:line="0" w:lineRule="auto"/>
        <w:rPr>
          <w:rFonts w:ascii="ff1" w:eastAsia="Times New Roman" w:hAnsi="ff1" w:cs="Times New Roman"/>
          <w:color w:val="000000"/>
        </w:rPr>
      </w:pPr>
      <w:r w:rsidRPr="00E20BAC">
        <w:rPr>
          <w:rFonts w:ascii="ff1" w:eastAsia="Times New Roman" w:hAnsi="ff1" w:cs="Times New Roman"/>
          <w:color w:val="000000"/>
        </w:rPr>
        <w:t xml:space="preserve">The first is how to embed an ethical perspective into information systems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development</w:t>
      </w:r>
      <w:proofErr w:type="gramEnd"/>
      <w:r w:rsidRPr="00E20BAC">
        <w:rPr>
          <w:rFonts w:ascii="ff1" w:eastAsia="Times New Roman" w:hAnsi="ff1" w:cs="Times New Roman"/>
          <w:color w:val="000000"/>
        </w:rPr>
        <w:t xml:space="preserve"> and the second is to consider the nature of ICT professionalism within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the</w:t>
      </w:r>
      <w:proofErr w:type="gramEnd"/>
      <w:r w:rsidRPr="00E20BAC">
        <w:rPr>
          <w:rFonts w:ascii="ff1" w:eastAsia="Times New Roman" w:hAnsi="ff1" w:cs="Times New Roman"/>
          <w:color w:val="000000"/>
        </w:rPr>
        <w:t xml:space="preserve"> Information Society. A series of Information Society challenges are then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considered</w:t>
      </w:r>
      <w:proofErr w:type="gramEnd"/>
      <w:r w:rsidRPr="00E20BAC">
        <w:rPr>
          <w:rFonts w:ascii="ff1" w:eastAsia="Times New Roman" w:hAnsi="ff1" w:cs="Times New Roman"/>
          <w:color w:val="000000"/>
        </w:rPr>
        <w:t xml:space="preserve"> in turn. These include privacy, property, culture and crime. The final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substantive</w:t>
      </w:r>
      <w:proofErr w:type="gramEnd"/>
      <w:r w:rsidRPr="00E20BAC">
        <w:rPr>
          <w:rFonts w:ascii="ff1" w:eastAsia="Times New Roman" w:hAnsi="ff1" w:cs="Times New Roman"/>
          <w:color w:val="000000"/>
        </w:rPr>
        <w:t xml:space="preserve"> section looks at the future, paying particular attention to how ICT </w:t>
      </w:r>
    </w:p>
    <w:p w:rsidR="00E20BAC" w:rsidRPr="00E20BAC"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continually</w:t>
      </w:r>
      <w:proofErr w:type="gramEnd"/>
      <w:r w:rsidRPr="00E20BAC">
        <w:rPr>
          <w:rFonts w:ascii="ff1" w:eastAsia="Times New Roman" w:hAnsi="ff1" w:cs="Times New Roman"/>
          <w:color w:val="000000"/>
        </w:rPr>
        <w:t xml:space="preserve"> increases choice in global interaction within a dispersed community and </w:t>
      </w:r>
    </w:p>
    <w:p w:rsidR="00E20BAC" w:rsidRPr="006A3018" w:rsidRDefault="00E20BAC" w:rsidP="00E20BAC">
      <w:pPr>
        <w:shd w:val="clear" w:color="auto" w:fill="FFFFFF"/>
        <w:spacing w:after="0" w:line="0" w:lineRule="auto"/>
        <w:rPr>
          <w:rFonts w:ascii="ff1" w:eastAsia="Times New Roman" w:hAnsi="ff1" w:cs="Times New Roman"/>
          <w:color w:val="000000"/>
        </w:rPr>
      </w:pPr>
      <w:proofErr w:type="gramStart"/>
      <w:r w:rsidRPr="00E20BAC">
        <w:rPr>
          <w:rFonts w:ascii="ff1" w:eastAsia="Times New Roman" w:hAnsi="ff1" w:cs="Times New Roman"/>
          <w:color w:val="000000"/>
        </w:rPr>
        <w:t>between</w:t>
      </w:r>
      <w:proofErr w:type="gramEnd"/>
      <w:r w:rsidRPr="00E20BAC">
        <w:rPr>
          <w:rFonts w:ascii="ff1" w:eastAsia="Times New Roman" w:hAnsi="ff1" w:cs="Times New Roman"/>
          <w:color w:val="000000"/>
        </w:rPr>
        <w:t xml:space="preserve"> different and geog</w:t>
      </w:r>
      <w:r w:rsidRPr="006A3018">
        <w:rPr>
          <w:rFonts w:ascii="ff1" w:eastAsia="Times New Roman" w:hAnsi="ff1" w:cs="Times New Roman"/>
          <w:color w:val="000000"/>
        </w:rPr>
        <w:t>raphically distant communities</w:t>
      </w: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9D355E" w:rsidRDefault="009D355E" w:rsidP="009D355E">
      <w:pPr>
        <w:spacing w:after="0" w:line="240" w:lineRule="auto"/>
        <w:jc w:val="center"/>
        <w:rPr>
          <w:rFonts w:ascii="Times New Roman" w:eastAsia="Times New Roman" w:hAnsi="Times New Roman" w:cs="Times New Roman"/>
          <w:b/>
          <w:bCs/>
          <w:color w:val="000000"/>
          <w:sz w:val="56"/>
          <w:szCs w:val="56"/>
        </w:rPr>
      </w:pPr>
    </w:p>
    <w:p w:rsidR="00FD43DB" w:rsidRPr="00FD43DB" w:rsidRDefault="00FD43DB" w:rsidP="009D355E">
      <w:pPr>
        <w:spacing w:after="0" w:line="240" w:lineRule="auto"/>
        <w:jc w:val="center"/>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56"/>
          <w:szCs w:val="56"/>
        </w:rPr>
        <w:lastRenderedPageBreak/>
        <w:t xml:space="preserve">Python </w:t>
      </w:r>
      <w:r w:rsidR="003C5161" w:rsidRPr="00FD43DB">
        <w:rPr>
          <w:rFonts w:ascii="Times New Roman" w:eastAsia="Times New Roman" w:hAnsi="Times New Roman" w:cs="Times New Roman"/>
          <w:b/>
          <w:bCs/>
          <w:color w:val="000000"/>
          <w:sz w:val="56"/>
          <w:szCs w:val="56"/>
        </w:rPr>
        <w:t>for</w:t>
      </w:r>
      <w:r w:rsidRPr="00FD43DB">
        <w:rPr>
          <w:rFonts w:ascii="Times New Roman" w:eastAsia="Times New Roman" w:hAnsi="Times New Roman" w:cs="Times New Roman"/>
          <w:b/>
          <w:bCs/>
          <w:color w:val="000000"/>
          <w:sz w:val="56"/>
          <w:szCs w:val="56"/>
        </w:rPr>
        <w:t xml:space="preserve"> Business Analytics</w:t>
      </w:r>
      <w:r w:rsidRPr="00FD43DB">
        <w:rPr>
          <w:rFonts w:ascii="Times New Roman" w:eastAsia="Times New Roman" w:hAnsi="Times New Roman" w:cs="Times New Roman"/>
          <w:b/>
          <w:bCs/>
          <w:color w:val="000000"/>
          <w:sz w:val="56"/>
          <w:szCs w:val="56"/>
        </w:rPr>
        <w:br/>
      </w:r>
      <w:r w:rsidRPr="00FD43DB">
        <w:rPr>
          <w:rFonts w:ascii="Times New Roman" w:eastAsia="Times New Roman" w:hAnsi="Times New Roman" w:cs="Times New Roman"/>
          <w:b/>
          <w:bCs/>
          <w:color w:val="000000"/>
          <w:sz w:val="56"/>
          <w:szCs w:val="56"/>
        </w:rPr>
        <w:br/>
      </w:r>
      <w:r w:rsidRPr="00FD43DB">
        <w:rPr>
          <w:rFonts w:ascii="Times New Roman" w:eastAsia="Times New Roman" w:hAnsi="Times New Roman" w:cs="Times New Roman"/>
          <w:b/>
          <w:bCs/>
          <w:color w:val="000000"/>
          <w:sz w:val="32"/>
          <w:szCs w:val="32"/>
        </w:rPr>
        <w:t>Course Description</w:t>
      </w:r>
    </w:p>
    <w:p w:rsidR="00FD43DB" w:rsidRPr="00FD43DB" w:rsidRDefault="00FD43DB" w:rsidP="00FD43DB">
      <w:pPr>
        <w:spacing w:after="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color w:val="000000"/>
          <w:sz w:val="24"/>
          <w:szCs w:val="24"/>
        </w:rPr>
        <w:t> This course equips students with the essential Python programming skills and libraries needed to perform data analysis and solve business problems. Students will learn how to manipulate, clean, analyze, and visualize data using Python, enabling them to extract insights and make data-driven decisions. The course focuses on practical applications of Python in various business domains, including marketing, finance, operations, and human resources.</w:t>
      </w:r>
    </w:p>
    <w:p w:rsidR="00FD43DB" w:rsidRPr="00FD43DB" w:rsidRDefault="00FD43DB" w:rsidP="00FD43DB">
      <w:pPr>
        <w:spacing w:after="0" w:line="240" w:lineRule="auto"/>
        <w:rPr>
          <w:rFonts w:ascii="Times New Roman" w:eastAsia="Times New Roman" w:hAnsi="Times New Roman" w:cs="Times New Roman"/>
          <w:sz w:val="24"/>
          <w:szCs w:val="24"/>
        </w:rPr>
      </w:pP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32"/>
          <w:szCs w:val="32"/>
        </w:rPr>
        <w:t>Learning Outcome</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color w:val="000000"/>
          <w:sz w:val="24"/>
          <w:szCs w:val="24"/>
        </w:rPr>
        <w:t> Upon successful completion of this course, students will be able to:</w:t>
      </w:r>
    </w:p>
    <w:p w:rsidR="00FD43DB" w:rsidRPr="00FD43DB" w:rsidRDefault="00FD43DB" w:rsidP="00FD43DB">
      <w:pPr>
        <w:numPr>
          <w:ilvl w:val="0"/>
          <w:numId w:val="23"/>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Understand the fundamentals of Python programming, including data types, control flow, functions, and object-oriented programming.</w:t>
      </w:r>
    </w:p>
    <w:p w:rsidR="00FD43DB" w:rsidRPr="00FD43DB" w:rsidRDefault="00FD43DB" w:rsidP="00FD43DB">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Use core Python libraries like </w:t>
      </w:r>
      <w:proofErr w:type="spellStart"/>
      <w:r w:rsidRPr="00FD43DB">
        <w:rPr>
          <w:rFonts w:ascii="Times New Roman" w:eastAsia="Times New Roman" w:hAnsi="Times New Roman" w:cs="Times New Roman"/>
          <w:color w:val="000000"/>
          <w:sz w:val="24"/>
          <w:szCs w:val="24"/>
        </w:rPr>
        <w:t>NumPy</w:t>
      </w:r>
      <w:proofErr w:type="spellEnd"/>
      <w:r w:rsidRPr="00FD43DB">
        <w:rPr>
          <w:rFonts w:ascii="Times New Roman" w:eastAsia="Times New Roman" w:hAnsi="Times New Roman" w:cs="Times New Roman"/>
          <w:color w:val="000000"/>
          <w:sz w:val="24"/>
          <w:szCs w:val="24"/>
        </w:rPr>
        <w:t xml:space="preserve"> and Pandas for data manipulation and analysis.</w:t>
      </w:r>
    </w:p>
    <w:p w:rsidR="00FD43DB" w:rsidRPr="00FD43DB" w:rsidRDefault="00FD43DB" w:rsidP="00FD43DB">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Import, clean, and transform data from various sources (CSV, Excel, databases, APIs).</w:t>
      </w:r>
    </w:p>
    <w:p w:rsidR="00FD43DB" w:rsidRPr="00FD43DB" w:rsidRDefault="00FD43DB" w:rsidP="00FD43DB">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Perform descriptive statistics, data aggregation, and exploratory data analysis (EDA).</w:t>
      </w:r>
    </w:p>
    <w:p w:rsidR="00FD43DB" w:rsidRPr="00FD43DB" w:rsidRDefault="00FD43DB" w:rsidP="00FD43DB">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Create informative data visualizations using libraries like </w:t>
      </w:r>
      <w:proofErr w:type="spellStart"/>
      <w:r w:rsidRPr="00FD43DB">
        <w:rPr>
          <w:rFonts w:ascii="Times New Roman" w:eastAsia="Times New Roman" w:hAnsi="Times New Roman" w:cs="Times New Roman"/>
          <w:color w:val="000000"/>
          <w:sz w:val="24"/>
          <w:szCs w:val="24"/>
        </w:rPr>
        <w:t>Matplotlib</w:t>
      </w:r>
      <w:proofErr w:type="spellEnd"/>
      <w:r w:rsidRPr="00FD43DB">
        <w:rPr>
          <w:rFonts w:ascii="Times New Roman" w:eastAsia="Times New Roman" w:hAnsi="Times New Roman" w:cs="Times New Roman"/>
          <w:color w:val="000000"/>
          <w:sz w:val="24"/>
          <w:szCs w:val="24"/>
        </w:rPr>
        <w:t xml:space="preserve"> and </w:t>
      </w:r>
      <w:proofErr w:type="spellStart"/>
      <w:r w:rsidRPr="00FD43DB">
        <w:rPr>
          <w:rFonts w:ascii="Times New Roman" w:eastAsia="Times New Roman" w:hAnsi="Times New Roman" w:cs="Times New Roman"/>
          <w:color w:val="000000"/>
          <w:sz w:val="24"/>
          <w:szCs w:val="24"/>
        </w:rPr>
        <w:t>Seaborn</w:t>
      </w:r>
      <w:proofErr w:type="spellEnd"/>
      <w:r w:rsidRPr="00FD43DB">
        <w:rPr>
          <w:rFonts w:ascii="Times New Roman" w:eastAsia="Times New Roman" w:hAnsi="Times New Roman" w:cs="Times New Roman"/>
          <w:color w:val="000000"/>
          <w:sz w:val="24"/>
          <w:szCs w:val="24"/>
        </w:rPr>
        <w:t>.</w:t>
      </w:r>
    </w:p>
    <w:p w:rsidR="00FD43DB" w:rsidRPr="00FD43DB" w:rsidRDefault="00FD43DB" w:rsidP="00FD43DB">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Apply Python to solve real-world business problems in different domains.</w:t>
      </w:r>
    </w:p>
    <w:p w:rsidR="00FD43DB" w:rsidRPr="00FD43DB" w:rsidRDefault="00FD43DB" w:rsidP="00FD43DB">
      <w:pPr>
        <w:numPr>
          <w:ilvl w:val="0"/>
          <w:numId w:val="23"/>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Communicate data-driven insights effectively using reports and presentations.</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32"/>
          <w:szCs w:val="32"/>
        </w:rPr>
        <w:t>Course Content</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Introduction to Python Programming</w:t>
      </w:r>
    </w:p>
    <w:p w:rsidR="00FD43DB" w:rsidRPr="00FD43DB" w:rsidRDefault="00FD43DB" w:rsidP="00FD43DB">
      <w:pPr>
        <w:numPr>
          <w:ilvl w:val="0"/>
          <w:numId w:val="24"/>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Setting up the Python environment (Anaconda, </w:t>
      </w:r>
      <w:proofErr w:type="spellStart"/>
      <w:r w:rsidRPr="00FD43DB">
        <w:rPr>
          <w:rFonts w:ascii="Times New Roman" w:eastAsia="Times New Roman" w:hAnsi="Times New Roman" w:cs="Times New Roman"/>
          <w:color w:val="000000"/>
          <w:sz w:val="24"/>
          <w:szCs w:val="24"/>
        </w:rPr>
        <w:t>Jupyter</w:t>
      </w:r>
      <w:proofErr w:type="spellEnd"/>
      <w:r w:rsidRPr="00FD43DB">
        <w:rPr>
          <w:rFonts w:ascii="Times New Roman" w:eastAsia="Times New Roman" w:hAnsi="Times New Roman" w:cs="Times New Roman"/>
          <w:color w:val="000000"/>
          <w:sz w:val="24"/>
          <w:szCs w:val="24"/>
        </w:rPr>
        <w:t xml:space="preserve"> Notebooks).</w:t>
      </w:r>
    </w:p>
    <w:p w:rsidR="00FD43DB" w:rsidRPr="00FD43DB" w:rsidRDefault="00FD43DB" w:rsidP="00FD43DB">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Python syntax, data types (integers, floats, strings, lists, dictionaries, </w:t>
      </w:r>
      <w:proofErr w:type="gramStart"/>
      <w:r w:rsidRPr="00FD43DB">
        <w:rPr>
          <w:rFonts w:ascii="Times New Roman" w:eastAsia="Times New Roman" w:hAnsi="Times New Roman" w:cs="Times New Roman"/>
          <w:color w:val="000000"/>
          <w:sz w:val="24"/>
          <w:szCs w:val="24"/>
        </w:rPr>
        <w:t>tuples</w:t>
      </w:r>
      <w:proofErr w:type="gramEnd"/>
      <w:r w:rsidRPr="00FD43DB">
        <w:rPr>
          <w:rFonts w:ascii="Times New Roman" w:eastAsia="Times New Roman" w:hAnsi="Times New Roman" w:cs="Times New Roman"/>
          <w:color w:val="000000"/>
          <w:sz w:val="24"/>
          <w:szCs w:val="24"/>
        </w:rPr>
        <w:t>).</w:t>
      </w:r>
    </w:p>
    <w:p w:rsidR="00FD43DB" w:rsidRPr="00FD43DB" w:rsidRDefault="00FD43DB" w:rsidP="00FD43DB">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Control flow (if-else statements, loops).</w:t>
      </w:r>
    </w:p>
    <w:p w:rsidR="00FD43DB" w:rsidRPr="00FD43DB" w:rsidRDefault="00FD43DB" w:rsidP="00FD43DB">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Functions and modular programming.</w:t>
      </w:r>
    </w:p>
    <w:p w:rsidR="00FD43DB" w:rsidRPr="00FD43DB" w:rsidRDefault="00FD43DB" w:rsidP="00FD43DB">
      <w:pPr>
        <w:numPr>
          <w:ilvl w:val="0"/>
          <w:numId w:val="24"/>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Object-oriented programming (classes and objects).</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Data Manipulation with Pandas</w:t>
      </w:r>
    </w:p>
    <w:p w:rsidR="00FD43DB" w:rsidRPr="00FD43DB" w:rsidRDefault="00FD43DB" w:rsidP="00FD43DB">
      <w:pPr>
        <w:numPr>
          <w:ilvl w:val="0"/>
          <w:numId w:val="25"/>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Introduction to Pandas </w:t>
      </w:r>
      <w:proofErr w:type="spellStart"/>
      <w:r w:rsidRPr="00FD43DB">
        <w:rPr>
          <w:rFonts w:ascii="Times New Roman" w:eastAsia="Times New Roman" w:hAnsi="Times New Roman" w:cs="Times New Roman"/>
          <w:color w:val="000000"/>
          <w:sz w:val="24"/>
          <w:szCs w:val="24"/>
        </w:rPr>
        <w:t>DataFrames</w:t>
      </w:r>
      <w:proofErr w:type="spellEnd"/>
      <w:r w:rsidRPr="00FD43DB">
        <w:rPr>
          <w:rFonts w:ascii="Times New Roman" w:eastAsia="Times New Roman" w:hAnsi="Times New Roman" w:cs="Times New Roman"/>
          <w:color w:val="000000"/>
          <w:sz w:val="24"/>
          <w:szCs w:val="24"/>
        </w:rPr>
        <w:t xml:space="preserve"> and Series.</w:t>
      </w:r>
    </w:p>
    <w:p w:rsidR="00FD43DB" w:rsidRPr="00FD43DB" w:rsidRDefault="00FD43DB" w:rsidP="00FD43DB">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Importing and exporting data (CSV, Excel, databases).</w:t>
      </w:r>
    </w:p>
    <w:p w:rsidR="00FD43DB" w:rsidRPr="00FD43DB" w:rsidRDefault="00FD43DB" w:rsidP="00FD43DB">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Indexing, selecting, and filtering data.</w:t>
      </w:r>
    </w:p>
    <w:p w:rsidR="00FD43DB" w:rsidRPr="00FD43DB" w:rsidRDefault="00FD43DB" w:rsidP="00FD43DB">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Data cleaning and preprocessing (handling missing values, duplicates, outliers).</w:t>
      </w:r>
    </w:p>
    <w:p w:rsidR="00FD43DB" w:rsidRPr="00FD43DB" w:rsidRDefault="00FD43DB" w:rsidP="00FD43DB">
      <w:pPr>
        <w:numPr>
          <w:ilvl w:val="0"/>
          <w:numId w:val="25"/>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Data transformation (merging, joining, pivoting, reshaping).</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 xml:space="preserve">Data Analysis with Pandas and </w:t>
      </w:r>
      <w:proofErr w:type="spellStart"/>
      <w:r w:rsidRPr="00FD43DB">
        <w:rPr>
          <w:rFonts w:ascii="Times New Roman" w:eastAsia="Times New Roman" w:hAnsi="Times New Roman" w:cs="Times New Roman"/>
          <w:b/>
          <w:bCs/>
          <w:color w:val="000000"/>
          <w:sz w:val="28"/>
          <w:szCs w:val="28"/>
        </w:rPr>
        <w:t>NumPy</w:t>
      </w:r>
      <w:proofErr w:type="spellEnd"/>
    </w:p>
    <w:p w:rsidR="00FD43DB" w:rsidRPr="00FD43DB" w:rsidRDefault="00FD43DB" w:rsidP="00FD43DB">
      <w:pPr>
        <w:numPr>
          <w:ilvl w:val="0"/>
          <w:numId w:val="26"/>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Descriptive statistics (mean, median, mode, standard deviation).</w:t>
      </w:r>
    </w:p>
    <w:p w:rsidR="00FD43DB" w:rsidRPr="00FD43DB" w:rsidRDefault="00FD43DB" w:rsidP="00FD43DB">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lastRenderedPageBreak/>
        <w:t>Data aggregation and grouping.</w:t>
      </w:r>
    </w:p>
    <w:p w:rsidR="00FD43DB" w:rsidRPr="00FD43DB" w:rsidRDefault="00FD43DB" w:rsidP="00FD43DB">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Applying functions to data (map, apply, </w:t>
      </w:r>
      <w:proofErr w:type="spellStart"/>
      <w:r w:rsidRPr="00FD43DB">
        <w:rPr>
          <w:rFonts w:ascii="Times New Roman" w:eastAsia="Times New Roman" w:hAnsi="Times New Roman" w:cs="Times New Roman"/>
          <w:color w:val="000000"/>
          <w:sz w:val="24"/>
          <w:szCs w:val="24"/>
        </w:rPr>
        <w:t>applymap</w:t>
      </w:r>
      <w:proofErr w:type="spellEnd"/>
      <w:r w:rsidRPr="00FD43DB">
        <w:rPr>
          <w:rFonts w:ascii="Times New Roman" w:eastAsia="Times New Roman" w:hAnsi="Times New Roman" w:cs="Times New Roman"/>
          <w:color w:val="000000"/>
          <w:sz w:val="24"/>
          <w:szCs w:val="24"/>
        </w:rPr>
        <w:t>).</w:t>
      </w:r>
    </w:p>
    <w:p w:rsidR="00FD43DB" w:rsidRPr="00FD43DB" w:rsidRDefault="00FD43DB" w:rsidP="00FD43DB">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Working with dates and times.</w:t>
      </w:r>
    </w:p>
    <w:p w:rsidR="00FD43DB" w:rsidRPr="00FD43DB" w:rsidRDefault="00FD43DB" w:rsidP="00FD43DB">
      <w:pPr>
        <w:numPr>
          <w:ilvl w:val="0"/>
          <w:numId w:val="26"/>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Introduction to </w:t>
      </w:r>
      <w:proofErr w:type="spellStart"/>
      <w:r w:rsidRPr="00FD43DB">
        <w:rPr>
          <w:rFonts w:ascii="Times New Roman" w:eastAsia="Times New Roman" w:hAnsi="Times New Roman" w:cs="Times New Roman"/>
          <w:color w:val="000000"/>
          <w:sz w:val="24"/>
          <w:szCs w:val="24"/>
        </w:rPr>
        <w:t>NumPy</w:t>
      </w:r>
      <w:proofErr w:type="spellEnd"/>
      <w:r w:rsidRPr="00FD43DB">
        <w:rPr>
          <w:rFonts w:ascii="Times New Roman" w:eastAsia="Times New Roman" w:hAnsi="Times New Roman" w:cs="Times New Roman"/>
          <w:color w:val="000000"/>
          <w:sz w:val="24"/>
          <w:szCs w:val="24"/>
        </w:rPr>
        <w:t xml:space="preserve"> arrays and operations.</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 xml:space="preserve">Data Visualization with </w:t>
      </w:r>
      <w:proofErr w:type="spellStart"/>
      <w:r w:rsidRPr="00FD43DB">
        <w:rPr>
          <w:rFonts w:ascii="Times New Roman" w:eastAsia="Times New Roman" w:hAnsi="Times New Roman" w:cs="Times New Roman"/>
          <w:b/>
          <w:bCs/>
          <w:color w:val="000000"/>
          <w:sz w:val="28"/>
          <w:szCs w:val="28"/>
        </w:rPr>
        <w:t>Matplotlib</w:t>
      </w:r>
      <w:proofErr w:type="spellEnd"/>
      <w:r w:rsidRPr="00FD43DB">
        <w:rPr>
          <w:rFonts w:ascii="Times New Roman" w:eastAsia="Times New Roman" w:hAnsi="Times New Roman" w:cs="Times New Roman"/>
          <w:b/>
          <w:bCs/>
          <w:color w:val="000000"/>
          <w:sz w:val="28"/>
          <w:szCs w:val="28"/>
        </w:rPr>
        <w:t xml:space="preserve"> and </w:t>
      </w:r>
      <w:proofErr w:type="spellStart"/>
      <w:r w:rsidRPr="00FD43DB">
        <w:rPr>
          <w:rFonts w:ascii="Times New Roman" w:eastAsia="Times New Roman" w:hAnsi="Times New Roman" w:cs="Times New Roman"/>
          <w:b/>
          <w:bCs/>
          <w:color w:val="000000"/>
          <w:sz w:val="28"/>
          <w:szCs w:val="28"/>
        </w:rPr>
        <w:t>Seaborn</w:t>
      </w:r>
      <w:proofErr w:type="spellEnd"/>
    </w:p>
    <w:p w:rsidR="00FD43DB" w:rsidRPr="00FD43DB" w:rsidRDefault="00FD43DB" w:rsidP="00FD43DB">
      <w:pPr>
        <w:numPr>
          <w:ilvl w:val="0"/>
          <w:numId w:val="27"/>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Introduction to data visualization principles.</w:t>
      </w:r>
    </w:p>
    <w:p w:rsidR="00FD43DB" w:rsidRPr="00FD43DB" w:rsidRDefault="00FD43DB" w:rsidP="00FD43DB">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Creating various types of plots (line charts, bar charts, scatter plots, histograms, </w:t>
      </w:r>
      <w:proofErr w:type="gramStart"/>
      <w:r w:rsidRPr="00FD43DB">
        <w:rPr>
          <w:rFonts w:ascii="Times New Roman" w:eastAsia="Times New Roman" w:hAnsi="Times New Roman" w:cs="Times New Roman"/>
          <w:color w:val="000000"/>
          <w:sz w:val="24"/>
          <w:szCs w:val="24"/>
        </w:rPr>
        <w:t>box</w:t>
      </w:r>
      <w:proofErr w:type="gramEnd"/>
      <w:r w:rsidRPr="00FD43DB">
        <w:rPr>
          <w:rFonts w:ascii="Times New Roman" w:eastAsia="Times New Roman" w:hAnsi="Times New Roman" w:cs="Times New Roman"/>
          <w:color w:val="000000"/>
          <w:sz w:val="24"/>
          <w:szCs w:val="24"/>
        </w:rPr>
        <w:t xml:space="preserve"> plots).</w:t>
      </w:r>
    </w:p>
    <w:p w:rsidR="00FD43DB" w:rsidRPr="00FD43DB" w:rsidRDefault="00FD43DB" w:rsidP="00FD43DB">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Customizing plots (labels, titles, legends, colors, styles).</w:t>
      </w:r>
    </w:p>
    <w:p w:rsidR="00FD43DB" w:rsidRPr="00FD43DB" w:rsidRDefault="00FD43DB" w:rsidP="00FD43DB">
      <w:pPr>
        <w:numPr>
          <w:ilvl w:val="0"/>
          <w:numId w:val="27"/>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Using </w:t>
      </w:r>
      <w:proofErr w:type="spellStart"/>
      <w:r w:rsidRPr="00FD43DB">
        <w:rPr>
          <w:rFonts w:ascii="Times New Roman" w:eastAsia="Times New Roman" w:hAnsi="Times New Roman" w:cs="Times New Roman"/>
          <w:color w:val="000000"/>
          <w:sz w:val="24"/>
          <w:szCs w:val="24"/>
        </w:rPr>
        <w:t>Seaborn</w:t>
      </w:r>
      <w:proofErr w:type="spellEnd"/>
      <w:r w:rsidRPr="00FD43DB">
        <w:rPr>
          <w:rFonts w:ascii="Times New Roman" w:eastAsia="Times New Roman" w:hAnsi="Times New Roman" w:cs="Times New Roman"/>
          <w:color w:val="000000"/>
          <w:sz w:val="24"/>
          <w:szCs w:val="24"/>
        </w:rPr>
        <w:t xml:space="preserve"> for advanced statistical visualizations.</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Business Applications of Python</w:t>
      </w:r>
    </w:p>
    <w:p w:rsidR="00FD43DB" w:rsidRPr="00FD43DB" w:rsidRDefault="00FD43DB" w:rsidP="00FD43DB">
      <w:pPr>
        <w:numPr>
          <w:ilvl w:val="0"/>
          <w:numId w:val="28"/>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b/>
          <w:bCs/>
          <w:color w:val="000000"/>
          <w:sz w:val="24"/>
          <w:szCs w:val="24"/>
        </w:rPr>
        <w:t>Marketing Analytics:</w:t>
      </w:r>
      <w:r w:rsidRPr="00FD43DB">
        <w:rPr>
          <w:rFonts w:ascii="Times New Roman" w:eastAsia="Times New Roman" w:hAnsi="Times New Roman" w:cs="Times New Roman"/>
          <w:color w:val="000000"/>
          <w:sz w:val="24"/>
          <w:szCs w:val="24"/>
        </w:rPr>
        <w:t xml:space="preserve"> Customer segmentation, market basket analysis, campaign performance analysis.</w:t>
      </w:r>
    </w:p>
    <w:p w:rsidR="00FD43DB" w:rsidRPr="00FD43DB" w:rsidRDefault="00FD43DB" w:rsidP="00FD43DB">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b/>
          <w:bCs/>
          <w:color w:val="000000"/>
          <w:sz w:val="24"/>
          <w:szCs w:val="24"/>
        </w:rPr>
        <w:t>Financial Analysis:</w:t>
      </w:r>
      <w:r w:rsidRPr="00FD43DB">
        <w:rPr>
          <w:rFonts w:ascii="Times New Roman" w:eastAsia="Times New Roman" w:hAnsi="Times New Roman" w:cs="Times New Roman"/>
          <w:color w:val="000000"/>
          <w:sz w:val="24"/>
          <w:szCs w:val="24"/>
        </w:rPr>
        <w:t xml:space="preserve"> Financial modeling, risk assessment, portfolio optimization.</w:t>
      </w:r>
    </w:p>
    <w:p w:rsidR="00FD43DB" w:rsidRPr="00FD43DB" w:rsidRDefault="00FD43DB" w:rsidP="00FD43DB">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b/>
          <w:bCs/>
          <w:color w:val="000000"/>
          <w:sz w:val="24"/>
          <w:szCs w:val="24"/>
        </w:rPr>
        <w:t>Operations Analytics:</w:t>
      </w:r>
      <w:r w:rsidRPr="00FD43DB">
        <w:rPr>
          <w:rFonts w:ascii="Times New Roman" w:eastAsia="Times New Roman" w:hAnsi="Times New Roman" w:cs="Times New Roman"/>
          <w:color w:val="000000"/>
          <w:sz w:val="24"/>
          <w:szCs w:val="24"/>
        </w:rPr>
        <w:t xml:space="preserve"> Supply chain optimization, inventory management, process improvement.</w:t>
      </w:r>
    </w:p>
    <w:p w:rsidR="00FD43DB" w:rsidRPr="00FD43DB" w:rsidRDefault="00FD43DB" w:rsidP="00FD43DB">
      <w:pPr>
        <w:numPr>
          <w:ilvl w:val="0"/>
          <w:numId w:val="28"/>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b/>
          <w:bCs/>
          <w:color w:val="000000"/>
          <w:sz w:val="24"/>
          <w:szCs w:val="24"/>
        </w:rPr>
        <w:t>Human Resources Analytics:</w:t>
      </w:r>
      <w:r w:rsidRPr="00FD43DB">
        <w:rPr>
          <w:rFonts w:ascii="Times New Roman" w:eastAsia="Times New Roman" w:hAnsi="Times New Roman" w:cs="Times New Roman"/>
          <w:color w:val="000000"/>
          <w:sz w:val="24"/>
          <w:szCs w:val="24"/>
        </w:rPr>
        <w:t xml:space="preserve"> Employee turnover analysis, performance evaluation, talent management.</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Working with Databases and APIs</w:t>
      </w:r>
    </w:p>
    <w:p w:rsidR="00FD43DB" w:rsidRPr="00FD43DB" w:rsidRDefault="00FD43DB" w:rsidP="00FD43DB">
      <w:pPr>
        <w:numPr>
          <w:ilvl w:val="0"/>
          <w:numId w:val="29"/>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Connecting to databases (SQL and NoSQL) using Python.</w:t>
      </w:r>
    </w:p>
    <w:p w:rsidR="00FD43DB" w:rsidRPr="00FD43DB" w:rsidRDefault="00FD43DB" w:rsidP="00FD43D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Querying and retrieving data from databases.</w:t>
      </w:r>
    </w:p>
    <w:p w:rsidR="00FD43DB" w:rsidRPr="00FD43DB" w:rsidRDefault="00FD43DB" w:rsidP="00FD43D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Working with APIs to access external data sources.</w:t>
      </w:r>
    </w:p>
    <w:p w:rsidR="00FD43DB" w:rsidRPr="00FD43DB" w:rsidRDefault="00FD43DB" w:rsidP="00FD43DB">
      <w:pPr>
        <w:numPr>
          <w:ilvl w:val="0"/>
          <w:numId w:val="29"/>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Web scraping for data collection.</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Advanced Topics (Optional)</w:t>
      </w:r>
    </w:p>
    <w:p w:rsidR="00FD43DB" w:rsidRPr="00FD43DB" w:rsidRDefault="00FD43DB" w:rsidP="00FD43DB">
      <w:pPr>
        <w:numPr>
          <w:ilvl w:val="0"/>
          <w:numId w:val="30"/>
        </w:numPr>
        <w:spacing w:before="240"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Introduction to machine learning with </w:t>
      </w:r>
      <w:proofErr w:type="spellStart"/>
      <w:r w:rsidRPr="00FD43DB">
        <w:rPr>
          <w:rFonts w:ascii="Times New Roman" w:eastAsia="Times New Roman" w:hAnsi="Times New Roman" w:cs="Times New Roman"/>
          <w:color w:val="000000"/>
          <w:sz w:val="24"/>
          <w:szCs w:val="24"/>
        </w:rPr>
        <w:t>scikit</w:t>
      </w:r>
      <w:proofErr w:type="spellEnd"/>
      <w:r w:rsidRPr="00FD43DB">
        <w:rPr>
          <w:rFonts w:ascii="Times New Roman" w:eastAsia="Times New Roman" w:hAnsi="Times New Roman" w:cs="Times New Roman"/>
          <w:color w:val="000000"/>
          <w:sz w:val="24"/>
          <w:szCs w:val="24"/>
        </w:rPr>
        <w:t>-learn.</w:t>
      </w:r>
    </w:p>
    <w:p w:rsidR="00FD43DB" w:rsidRPr="00FD43DB" w:rsidRDefault="00FD43DB" w:rsidP="00FD43DB">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 xml:space="preserve">Building interactive dashboards with </w:t>
      </w:r>
      <w:proofErr w:type="spellStart"/>
      <w:r w:rsidRPr="00FD43DB">
        <w:rPr>
          <w:rFonts w:ascii="Times New Roman" w:eastAsia="Times New Roman" w:hAnsi="Times New Roman" w:cs="Times New Roman"/>
          <w:color w:val="000000"/>
          <w:sz w:val="24"/>
          <w:szCs w:val="24"/>
        </w:rPr>
        <w:t>Plotly</w:t>
      </w:r>
      <w:proofErr w:type="spellEnd"/>
      <w:r w:rsidRPr="00FD43DB">
        <w:rPr>
          <w:rFonts w:ascii="Times New Roman" w:eastAsia="Times New Roman" w:hAnsi="Times New Roman" w:cs="Times New Roman"/>
          <w:color w:val="000000"/>
          <w:sz w:val="24"/>
          <w:szCs w:val="24"/>
        </w:rPr>
        <w:t xml:space="preserve"> or Dash.</w:t>
      </w:r>
    </w:p>
    <w:p w:rsidR="00FD43DB" w:rsidRPr="00FD43DB" w:rsidRDefault="00FD43DB" w:rsidP="00FD43DB">
      <w:pPr>
        <w:numPr>
          <w:ilvl w:val="0"/>
          <w:numId w:val="30"/>
        </w:numPr>
        <w:spacing w:after="240" w:line="240" w:lineRule="auto"/>
        <w:textAlignment w:val="baseline"/>
        <w:rPr>
          <w:rFonts w:ascii="Times New Roman" w:eastAsia="Times New Roman" w:hAnsi="Times New Roman" w:cs="Times New Roman"/>
          <w:color w:val="000000"/>
          <w:sz w:val="24"/>
          <w:szCs w:val="24"/>
        </w:rPr>
      </w:pPr>
      <w:r w:rsidRPr="00FD43DB">
        <w:rPr>
          <w:rFonts w:ascii="Times New Roman" w:eastAsia="Times New Roman" w:hAnsi="Times New Roman" w:cs="Times New Roman"/>
          <w:color w:val="000000"/>
          <w:sz w:val="24"/>
          <w:szCs w:val="24"/>
        </w:rPr>
        <w:t>Text analysis and natural language processing (NLP) for business.</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32"/>
          <w:szCs w:val="32"/>
        </w:rPr>
        <w:t>Suggested Readings</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Python for Data Analysis by Wes McKinney:</w:t>
      </w:r>
      <w:r w:rsidRPr="00FD43DB">
        <w:rPr>
          <w:rFonts w:ascii="Times New Roman" w:eastAsia="Times New Roman" w:hAnsi="Times New Roman" w:cs="Times New Roman"/>
          <w:b/>
          <w:bCs/>
          <w:color w:val="000000"/>
          <w:sz w:val="32"/>
          <w:szCs w:val="32"/>
        </w:rPr>
        <w:t xml:space="preserve"> </w:t>
      </w:r>
      <w:r w:rsidRPr="00FD43DB">
        <w:rPr>
          <w:rFonts w:ascii="Times New Roman" w:eastAsia="Times New Roman" w:hAnsi="Times New Roman" w:cs="Times New Roman"/>
          <w:color w:val="000000"/>
          <w:sz w:val="24"/>
          <w:szCs w:val="24"/>
        </w:rPr>
        <w:t>A comprehensive guide to using Pandas for data manipulation and analysis.</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 xml:space="preserve">Python Crash Course by Eric </w:t>
      </w:r>
      <w:proofErr w:type="spellStart"/>
      <w:r w:rsidRPr="00FD43DB">
        <w:rPr>
          <w:rFonts w:ascii="Times New Roman" w:eastAsia="Times New Roman" w:hAnsi="Times New Roman" w:cs="Times New Roman"/>
          <w:b/>
          <w:bCs/>
          <w:color w:val="000000"/>
          <w:sz w:val="28"/>
          <w:szCs w:val="28"/>
        </w:rPr>
        <w:t>Matthes</w:t>
      </w:r>
      <w:proofErr w:type="spellEnd"/>
      <w:r w:rsidRPr="00FD43DB">
        <w:rPr>
          <w:rFonts w:ascii="Times New Roman" w:eastAsia="Times New Roman" w:hAnsi="Times New Roman" w:cs="Times New Roman"/>
          <w:b/>
          <w:bCs/>
          <w:color w:val="000000"/>
          <w:sz w:val="28"/>
          <w:szCs w:val="28"/>
        </w:rPr>
        <w:t>:</w:t>
      </w:r>
      <w:r w:rsidRPr="00FD43DB">
        <w:rPr>
          <w:rFonts w:ascii="Times New Roman" w:eastAsia="Times New Roman" w:hAnsi="Times New Roman" w:cs="Times New Roman"/>
          <w:b/>
          <w:bCs/>
          <w:color w:val="000000"/>
          <w:sz w:val="32"/>
          <w:szCs w:val="32"/>
        </w:rPr>
        <w:t xml:space="preserve"> </w:t>
      </w:r>
      <w:r w:rsidRPr="00FD43DB">
        <w:rPr>
          <w:rFonts w:ascii="Times New Roman" w:eastAsia="Times New Roman" w:hAnsi="Times New Roman" w:cs="Times New Roman"/>
          <w:color w:val="000000"/>
          <w:sz w:val="24"/>
          <w:szCs w:val="24"/>
        </w:rPr>
        <w:t>A beginner-friendly introduction to Python programming.</w:t>
      </w:r>
    </w:p>
    <w:p w:rsidR="00FD43DB" w:rsidRPr="00FD43DB" w:rsidRDefault="00FD43DB" w:rsidP="00FD43DB">
      <w:pPr>
        <w:spacing w:before="240" w:after="240" w:line="240" w:lineRule="auto"/>
        <w:rPr>
          <w:rFonts w:ascii="Times New Roman" w:eastAsia="Times New Roman" w:hAnsi="Times New Roman" w:cs="Times New Roman"/>
          <w:sz w:val="24"/>
          <w:szCs w:val="24"/>
        </w:rPr>
      </w:pPr>
      <w:r w:rsidRPr="00FD43DB">
        <w:rPr>
          <w:rFonts w:ascii="Times New Roman" w:eastAsia="Times New Roman" w:hAnsi="Times New Roman" w:cs="Times New Roman"/>
          <w:b/>
          <w:bCs/>
          <w:color w:val="000000"/>
          <w:sz w:val="28"/>
          <w:szCs w:val="28"/>
        </w:rPr>
        <w:t xml:space="preserve">Automate the Boring Stuff with Python by Al </w:t>
      </w:r>
      <w:proofErr w:type="spellStart"/>
      <w:r w:rsidRPr="00FD43DB">
        <w:rPr>
          <w:rFonts w:ascii="Times New Roman" w:eastAsia="Times New Roman" w:hAnsi="Times New Roman" w:cs="Times New Roman"/>
          <w:b/>
          <w:bCs/>
          <w:color w:val="000000"/>
          <w:sz w:val="28"/>
          <w:szCs w:val="28"/>
        </w:rPr>
        <w:t>Sweigart</w:t>
      </w:r>
      <w:proofErr w:type="spellEnd"/>
      <w:r w:rsidRPr="00FD43DB">
        <w:rPr>
          <w:rFonts w:ascii="Times New Roman" w:eastAsia="Times New Roman" w:hAnsi="Times New Roman" w:cs="Times New Roman"/>
          <w:b/>
          <w:bCs/>
          <w:color w:val="000000"/>
          <w:sz w:val="28"/>
          <w:szCs w:val="28"/>
        </w:rPr>
        <w:t>:</w:t>
      </w:r>
      <w:r w:rsidRPr="00FD43DB">
        <w:rPr>
          <w:rFonts w:ascii="Times New Roman" w:eastAsia="Times New Roman" w:hAnsi="Times New Roman" w:cs="Times New Roman"/>
          <w:color w:val="000000"/>
          <w:sz w:val="24"/>
          <w:szCs w:val="24"/>
        </w:rPr>
        <w:t xml:space="preserve"> A practical guide to automating tasks using Python.</w:t>
      </w:r>
    </w:p>
    <w:p w:rsidR="003C5161" w:rsidRDefault="003C5161" w:rsidP="003C5161">
      <w:pPr>
        <w:spacing w:after="0" w:line="240" w:lineRule="auto"/>
        <w:jc w:val="center"/>
        <w:rPr>
          <w:rFonts w:ascii="Times New Roman" w:eastAsia="Times New Roman" w:hAnsi="Times New Roman" w:cs="Times New Roman"/>
          <w:b/>
          <w:bCs/>
          <w:color w:val="000000"/>
          <w:sz w:val="56"/>
          <w:szCs w:val="56"/>
        </w:rPr>
      </w:pPr>
      <w:r w:rsidRPr="003C5161">
        <w:rPr>
          <w:rFonts w:ascii="Times New Roman" w:eastAsia="Times New Roman" w:hAnsi="Times New Roman" w:cs="Times New Roman"/>
          <w:b/>
          <w:bCs/>
          <w:color w:val="000000"/>
          <w:sz w:val="56"/>
          <w:szCs w:val="56"/>
        </w:rPr>
        <w:lastRenderedPageBreak/>
        <w:t>Data Visualization &amp; Reporting</w:t>
      </w:r>
    </w:p>
    <w:p w:rsidR="003C5161" w:rsidRPr="003C5161" w:rsidRDefault="003C5161" w:rsidP="003C5161">
      <w:pPr>
        <w:spacing w:after="0" w:line="240" w:lineRule="auto"/>
        <w:jc w:val="center"/>
        <w:rPr>
          <w:rFonts w:ascii="Times New Roman" w:eastAsia="Times New Roman" w:hAnsi="Times New Roman" w:cs="Times New Roman"/>
          <w:sz w:val="56"/>
          <w:szCs w:val="56"/>
        </w:rPr>
      </w:pP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Course Description</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color w:val="000000"/>
          <w:sz w:val="36"/>
          <w:szCs w:val="36"/>
        </w:rPr>
        <w:t> </w:t>
      </w:r>
      <w:r w:rsidRPr="003C5161">
        <w:rPr>
          <w:rFonts w:ascii="Times New Roman" w:eastAsia="Times New Roman" w:hAnsi="Times New Roman" w:cs="Times New Roman"/>
          <w:color w:val="000000"/>
          <w:sz w:val="24"/>
          <w:szCs w:val="24"/>
        </w:rPr>
        <w:t>This course focuses on the principles and techniques of effective data visualization and reporting. Students will learn how to transform raw data into meaningful visual representations and create compelling reports that communicate insights and drive decision-making. The course covers various chart types, data storytelling techniques, dashboard design, and best practices for creating accessible and impactful visualizations. Students will gain hands-on experience using popular data visualization tools and platforms.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Learning Outcome</w:t>
      </w:r>
      <w:r w:rsidRPr="003C5161">
        <w:rPr>
          <w:rFonts w:ascii="Times New Roman" w:eastAsia="Times New Roman" w:hAnsi="Times New Roman" w:cs="Times New Roman"/>
          <w:color w:val="000000"/>
          <w:sz w:val="32"/>
          <w:szCs w:val="32"/>
        </w:rPr>
        <w:t> </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color w:val="000000"/>
          <w:sz w:val="24"/>
          <w:szCs w:val="24"/>
        </w:rPr>
        <w:t>Upon successful completion of this course, students will be able to:</w:t>
      </w:r>
    </w:p>
    <w:p w:rsidR="003C5161" w:rsidRPr="003C5161" w:rsidRDefault="003C5161" w:rsidP="003C5161">
      <w:pPr>
        <w:numPr>
          <w:ilvl w:val="0"/>
          <w:numId w:val="31"/>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Understand the principles of effective data visualization.</w:t>
      </w:r>
    </w:p>
    <w:p w:rsidR="003C5161" w:rsidRPr="003C5161" w:rsidRDefault="003C5161" w:rsidP="003C516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Select appropriate chart types for different data and purposes.</w:t>
      </w:r>
    </w:p>
    <w:p w:rsidR="003C5161" w:rsidRPr="003C5161" w:rsidRDefault="003C5161" w:rsidP="003C516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Design clear and informative dashboards.</w:t>
      </w:r>
    </w:p>
    <w:p w:rsidR="003C5161" w:rsidRPr="003C5161" w:rsidRDefault="003C5161" w:rsidP="003C516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Tell compelling stories with data.</w:t>
      </w:r>
    </w:p>
    <w:p w:rsidR="003C5161" w:rsidRPr="003C5161" w:rsidRDefault="003C5161" w:rsidP="003C516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Use data visualization tools and platforms effectively.</w:t>
      </w:r>
    </w:p>
    <w:p w:rsidR="003C5161" w:rsidRPr="003C5161" w:rsidRDefault="003C5161" w:rsidP="003C516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Create reports that communicate insights and drive action.</w:t>
      </w:r>
    </w:p>
    <w:p w:rsidR="003C5161" w:rsidRPr="003C5161" w:rsidRDefault="003C5161" w:rsidP="003C5161">
      <w:pPr>
        <w:numPr>
          <w:ilvl w:val="0"/>
          <w:numId w:val="31"/>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Understand best practices for data accessibility and inclusivity.</w:t>
      </w:r>
    </w:p>
    <w:p w:rsidR="003C5161" w:rsidRPr="003C5161" w:rsidRDefault="003C5161" w:rsidP="00694C9D">
      <w:pPr>
        <w:spacing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Course Content</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Introduction to Data Visualization</w:t>
      </w:r>
    </w:p>
    <w:p w:rsidR="003C5161" w:rsidRPr="003C5161" w:rsidRDefault="003C5161" w:rsidP="003C5161">
      <w:pPr>
        <w:numPr>
          <w:ilvl w:val="0"/>
          <w:numId w:val="32"/>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The importance of data visualization.</w:t>
      </w:r>
    </w:p>
    <w:p w:rsidR="003C5161" w:rsidRPr="003C5161" w:rsidRDefault="003C5161" w:rsidP="003C516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Principles of visual perception and cognition.</w:t>
      </w:r>
    </w:p>
    <w:p w:rsidR="003C5161" w:rsidRPr="003C5161" w:rsidRDefault="003C5161" w:rsidP="003C516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Types of data (categorical, numerical, time series, geospatial).</w:t>
      </w:r>
    </w:p>
    <w:p w:rsidR="003C5161" w:rsidRPr="003C5161" w:rsidRDefault="003C5161" w:rsidP="003C516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Data visualization best practices.</w:t>
      </w:r>
    </w:p>
    <w:p w:rsidR="003C5161" w:rsidRPr="003C5161" w:rsidRDefault="003C5161" w:rsidP="003C5161">
      <w:pPr>
        <w:numPr>
          <w:ilvl w:val="0"/>
          <w:numId w:val="32"/>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 xml:space="preserve">Common chart types (bar charts, line charts, scatter plots, histograms, </w:t>
      </w:r>
      <w:proofErr w:type="gramStart"/>
      <w:r w:rsidRPr="003C5161">
        <w:rPr>
          <w:rFonts w:ascii="Times New Roman" w:eastAsia="Times New Roman" w:hAnsi="Times New Roman" w:cs="Times New Roman"/>
          <w:color w:val="000000"/>
          <w:sz w:val="24"/>
          <w:szCs w:val="24"/>
        </w:rPr>
        <w:t>pie</w:t>
      </w:r>
      <w:proofErr w:type="gramEnd"/>
      <w:r w:rsidRPr="003C5161">
        <w:rPr>
          <w:rFonts w:ascii="Times New Roman" w:eastAsia="Times New Roman" w:hAnsi="Times New Roman" w:cs="Times New Roman"/>
          <w:color w:val="000000"/>
          <w:sz w:val="24"/>
          <w:szCs w:val="24"/>
        </w:rPr>
        <w:t xml:space="preserve"> charts).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Data Storytelling</w:t>
      </w:r>
    </w:p>
    <w:p w:rsidR="003C5161" w:rsidRPr="003C5161" w:rsidRDefault="003C5161" w:rsidP="003C5161">
      <w:pPr>
        <w:numPr>
          <w:ilvl w:val="0"/>
          <w:numId w:val="33"/>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The narrative structure of data storytelling.</w:t>
      </w:r>
    </w:p>
    <w:p w:rsidR="003C5161" w:rsidRPr="003C5161" w:rsidRDefault="003C5161" w:rsidP="003C516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Identifying key insights and messages.</w:t>
      </w:r>
    </w:p>
    <w:p w:rsidR="003C5161" w:rsidRPr="003C5161" w:rsidRDefault="003C5161" w:rsidP="003C516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Crafting compelling data narratives.</w:t>
      </w:r>
    </w:p>
    <w:p w:rsidR="003C5161" w:rsidRPr="003C5161" w:rsidRDefault="003C5161" w:rsidP="003C5161">
      <w:pPr>
        <w:numPr>
          <w:ilvl w:val="0"/>
          <w:numId w:val="33"/>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Using visual elements to enhance storytelling.</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Dashboard Design</w:t>
      </w:r>
    </w:p>
    <w:p w:rsidR="003C5161" w:rsidRPr="003C5161" w:rsidRDefault="003C5161" w:rsidP="003C5161">
      <w:pPr>
        <w:numPr>
          <w:ilvl w:val="0"/>
          <w:numId w:val="34"/>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Principles of dashboard design.</w:t>
      </w:r>
    </w:p>
    <w:p w:rsidR="003C5161" w:rsidRPr="003C5161" w:rsidRDefault="003C5161" w:rsidP="003C5161">
      <w:pPr>
        <w:numPr>
          <w:ilvl w:val="0"/>
          <w:numId w:val="34"/>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lastRenderedPageBreak/>
        <w:t>Information hierarchy and layout.</w:t>
      </w:r>
    </w:p>
    <w:p w:rsidR="003C5161" w:rsidRPr="003C5161" w:rsidRDefault="003C5161" w:rsidP="003C5161">
      <w:pPr>
        <w:numPr>
          <w:ilvl w:val="0"/>
          <w:numId w:val="34"/>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Interactive dashboards.</w:t>
      </w:r>
    </w:p>
    <w:p w:rsidR="003C5161" w:rsidRPr="003C5161" w:rsidRDefault="003C5161" w:rsidP="003C5161">
      <w:pPr>
        <w:numPr>
          <w:ilvl w:val="0"/>
          <w:numId w:val="34"/>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Key performance indicators (KPIs) and metrics.</w:t>
      </w:r>
    </w:p>
    <w:p w:rsidR="003C5161" w:rsidRPr="003C5161" w:rsidRDefault="003C5161" w:rsidP="003C5161">
      <w:pPr>
        <w:numPr>
          <w:ilvl w:val="0"/>
          <w:numId w:val="34"/>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Dashboard design tools and platforms.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Data Visualization Tools and Platforms</w:t>
      </w:r>
    </w:p>
    <w:p w:rsidR="003C5161" w:rsidRPr="003C5161" w:rsidRDefault="003C5161" w:rsidP="003C5161">
      <w:pPr>
        <w:numPr>
          <w:ilvl w:val="0"/>
          <w:numId w:val="35"/>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Introduction to data visualization tools (e.g., Tableau, Power BI, Google Data Studio).</w:t>
      </w:r>
    </w:p>
    <w:p w:rsidR="003C5161" w:rsidRPr="003C5161" w:rsidRDefault="003C5161" w:rsidP="003C5161">
      <w:pPr>
        <w:numPr>
          <w:ilvl w:val="0"/>
          <w:numId w:val="35"/>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Connecting to data sources.</w:t>
      </w:r>
    </w:p>
    <w:p w:rsidR="003C5161" w:rsidRPr="003C5161" w:rsidRDefault="003C5161" w:rsidP="003C5161">
      <w:pPr>
        <w:numPr>
          <w:ilvl w:val="0"/>
          <w:numId w:val="35"/>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Creating charts, dashboards, and reports.</w:t>
      </w:r>
    </w:p>
    <w:p w:rsidR="003C5161" w:rsidRPr="003C5161" w:rsidRDefault="003C5161" w:rsidP="003C5161">
      <w:pPr>
        <w:numPr>
          <w:ilvl w:val="0"/>
          <w:numId w:val="35"/>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Interactive features and customization.</w:t>
      </w:r>
    </w:p>
    <w:p w:rsidR="003C5161" w:rsidRPr="003C5161" w:rsidRDefault="003C5161" w:rsidP="003C5161">
      <w:pPr>
        <w:spacing w:after="240" w:line="240" w:lineRule="auto"/>
        <w:rPr>
          <w:rFonts w:ascii="Times New Roman" w:eastAsia="Times New Roman" w:hAnsi="Times New Roman" w:cs="Times New Roman"/>
          <w:sz w:val="24"/>
          <w:szCs w:val="24"/>
        </w:rPr>
      </w:pP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0"/>
          <w:szCs w:val="30"/>
        </w:rPr>
        <w:t>Reporting and Communication</w:t>
      </w:r>
    </w:p>
    <w:p w:rsidR="003C5161" w:rsidRPr="003C5161" w:rsidRDefault="003C5161" w:rsidP="003C5161">
      <w:pPr>
        <w:numPr>
          <w:ilvl w:val="0"/>
          <w:numId w:val="36"/>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The purpose of reports.</w:t>
      </w:r>
    </w:p>
    <w:p w:rsidR="003C5161" w:rsidRPr="003C5161" w:rsidRDefault="003C5161" w:rsidP="003C5161">
      <w:pPr>
        <w:numPr>
          <w:ilvl w:val="0"/>
          <w:numId w:val="36"/>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Report structure and format.</w:t>
      </w:r>
    </w:p>
    <w:p w:rsidR="003C5161" w:rsidRPr="003C5161" w:rsidRDefault="003C5161" w:rsidP="003C5161">
      <w:pPr>
        <w:numPr>
          <w:ilvl w:val="0"/>
          <w:numId w:val="36"/>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Communicating data insights effectively.</w:t>
      </w:r>
    </w:p>
    <w:p w:rsidR="003C5161" w:rsidRPr="003C5161" w:rsidRDefault="003C5161" w:rsidP="003C5161">
      <w:pPr>
        <w:numPr>
          <w:ilvl w:val="0"/>
          <w:numId w:val="36"/>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Creating presentations and visualizations for reports.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Advanced Visualization Techniques (Optional)</w:t>
      </w:r>
    </w:p>
    <w:p w:rsidR="003C5161" w:rsidRPr="003C5161" w:rsidRDefault="003C5161" w:rsidP="003C5161">
      <w:pPr>
        <w:numPr>
          <w:ilvl w:val="0"/>
          <w:numId w:val="37"/>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Geographic data visualization (maps and choropleths).</w:t>
      </w:r>
    </w:p>
    <w:p w:rsidR="003C5161" w:rsidRPr="003C5161" w:rsidRDefault="003C5161" w:rsidP="003C5161">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Network graphs and relationship visualizations.</w:t>
      </w:r>
    </w:p>
    <w:p w:rsidR="003C5161" w:rsidRPr="003C5161" w:rsidRDefault="003C5161" w:rsidP="003C5161">
      <w:pPr>
        <w:numPr>
          <w:ilvl w:val="0"/>
          <w:numId w:val="37"/>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Interactive and animated visualizations.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Data Accessibility and Inclusivity</w:t>
      </w:r>
    </w:p>
    <w:p w:rsidR="003C5161" w:rsidRPr="003C5161" w:rsidRDefault="003C5161" w:rsidP="003C5161">
      <w:pPr>
        <w:numPr>
          <w:ilvl w:val="0"/>
          <w:numId w:val="38"/>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Designing visualizations for accessibility.</w:t>
      </w:r>
    </w:p>
    <w:p w:rsidR="003C5161" w:rsidRPr="003C5161" w:rsidRDefault="003C5161" w:rsidP="003C5161">
      <w:pPr>
        <w:numPr>
          <w:ilvl w:val="0"/>
          <w:numId w:val="38"/>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Colorblindness and other visual impairments.</w:t>
      </w:r>
    </w:p>
    <w:p w:rsidR="003C5161" w:rsidRPr="003C5161" w:rsidRDefault="003C5161" w:rsidP="003C5161">
      <w:pPr>
        <w:numPr>
          <w:ilvl w:val="0"/>
          <w:numId w:val="38"/>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Inclusive design principles.</w:t>
      </w:r>
    </w:p>
    <w:p w:rsidR="003C5161" w:rsidRPr="003C5161" w:rsidRDefault="003C5161" w:rsidP="003C5161">
      <w:pPr>
        <w:numPr>
          <w:ilvl w:val="0"/>
          <w:numId w:val="38"/>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Best practices for creating accessible reports.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Suggested Reading</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Storytelling with Data: A Data Visualization Guide for Business Professionals</w:t>
      </w:r>
      <w:r w:rsidRPr="003C5161">
        <w:rPr>
          <w:rFonts w:ascii="Times New Roman" w:eastAsia="Times New Roman" w:hAnsi="Times New Roman" w:cs="Times New Roman"/>
          <w:color w:val="000000"/>
          <w:sz w:val="24"/>
          <w:szCs w:val="24"/>
        </w:rPr>
        <w:t xml:space="preserve"> by Cole </w:t>
      </w:r>
      <w:proofErr w:type="spellStart"/>
      <w:r w:rsidRPr="003C5161">
        <w:rPr>
          <w:rFonts w:ascii="Times New Roman" w:eastAsia="Times New Roman" w:hAnsi="Times New Roman" w:cs="Times New Roman"/>
          <w:color w:val="000000"/>
          <w:sz w:val="24"/>
          <w:szCs w:val="24"/>
        </w:rPr>
        <w:t>Nussbaumer</w:t>
      </w:r>
      <w:proofErr w:type="spellEnd"/>
      <w:r w:rsidRPr="003C5161">
        <w:rPr>
          <w:rFonts w:ascii="Times New Roman" w:eastAsia="Times New Roman" w:hAnsi="Times New Roman" w:cs="Times New Roman"/>
          <w:color w:val="000000"/>
          <w:sz w:val="24"/>
          <w:szCs w:val="24"/>
        </w:rPr>
        <w:t xml:space="preserve"> </w:t>
      </w:r>
      <w:proofErr w:type="spellStart"/>
      <w:r w:rsidRPr="003C5161">
        <w:rPr>
          <w:rFonts w:ascii="Times New Roman" w:eastAsia="Times New Roman" w:hAnsi="Times New Roman" w:cs="Times New Roman"/>
          <w:color w:val="000000"/>
          <w:sz w:val="24"/>
          <w:szCs w:val="24"/>
        </w:rPr>
        <w:t>Knaflic</w:t>
      </w:r>
      <w:proofErr w:type="spellEnd"/>
      <w:r w:rsidRPr="003C5161">
        <w:rPr>
          <w:rFonts w:ascii="Times New Roman" w:eastAsia="Times New Roman" w:hAnsi="Times New Roman" w:cs="Times New Roman"/>
          <w:color w:val="000000"/>
          <w:sz w:val="24"/>
          <w:szCs w:val="24"/>
        </w:rPr>
        <w:t>:</w:t>
      </w:r>
      <w:r w:rsidRPr="003C5161">
        <w:rPr>
          <w:rFonts w:ascii="Times New Roman" w:eastAsia="Times New Roman" w:hAnsi="Times New Roman" w:cs="Times New Roman"/>
          <w:color w:val="000000"/>
          <w:sz w:val="14"/>
          <w:szCs w:val="14"/>
          <w:vertAlign w:val="superscript"/>
        </w:rPr>
        <w:t xml:space="preserve"> 1 </w:t>
      </w:r>
      <w:proofErr w:type="gramStart"/>
      <w:r w:rsidRPr="003C5161">
        <w:rPr>
          <w:rFonts w:ascii="Times New Roman" w:eastAsia="Times New Roman" w:hAnsi="Times New Roman" w:cs="Times New Roman"/>
          <w:color w:val="000000"/>
          <w:sz w:val="24"/>
          <w:szCs w:val="24"/>
        </w:rPr>
        <w:t>Emphasizes</w:t>
      </w:r>
      <w:proofErr w:type="gramEnd"/>
      <w:r w:rsidRPr="003C5161">
        <w:rPr>
          <w:rFonts w:ascii="Times New Roman" w:eastAsia="Times New Roman" w:hAnsi="Times New Roman" w:cs="Times New Roman"/>
          <w:color w:val="000000"/>
          <w:sz w:val="24"/>
          <w:szCs w:val="24"/>
        </w:rPr>
        <w:t xml:space="preserve"> the importance of effective data communication and provides practical tips for creating compelling visualizations.  </w:t>
      </w:r>
    </w:p>
    <w:p w:rsidR="003C5161" w:rsidRPr="003C5161" w:rsidRDefault="00571697" w:rsidP="003C5161">
      <w:pPr>
        <w:spacing w:before="240" w:after="240" w:line="240" w:lineRule="auto"/>
        <w:rPr>
          <w:rFonts w:ascii="Times New Roman" w:eastAsia="Times New Roman" w:hAnsi="Times New Roman" w:cs="Times New Roman"/>
          <w:sz w:val="24"/>
          <w:szCs w:val="24"/>
        </w:rPr>
      </w:pPr>
      <w:hyperlink r:id="rId11" w:history="1">
        <w:r w:rsidR="003C5161" w:rsidRPr="003C5161">
          <w:rPr>
            <w:rFonts w:ascii="Times New Roman" w:eastAsia="Times New Roman" w:hAnsi="Times New Roman" w:cs="Times New Roman"/>
            <w:color w:val="1155CC"/>
            <w:sz w:val="24"/>
            <w:szCs w:val="24"/>
            <w:u w:val="single"/>
          </w:rPr>
          <w:t xml:space="preserve">1. </w:t>
        </w:r>
        <w:proofErr w:type="gramStart"/>
        <w:r w:rsidR="003C5161" w:rsidRPr="003C5161">
          <w:rPr>
            <w:rFonts w:ascii="Times New Roman" w:eastAsia="Times New Roman" w:hAnsi="Times New Roman" w:cs="Times New Roman"/>
            <w:color w:val="1155CC"/>
            <w:sz w:val="24"/>
            <w:szCs w:val="24"/>
            <w:u w:val="single"/>
          </w:rPr>
          <w:t>inside.tamuc.edu</w:t>
        </w:r>
        <w:proofErr w:type="gramEnd"/>
      </w:hyperlink>
    </w:p>
    <w:p w:rsidR="003C5161" w:rsidRPr="003C5161" w:rsidRDefault="00571697" w:rsidP="003C5161">
      <w:pPr>
        <w:spacing w:before="240" w:after="240" w:line="240" w:lineRule="auto"/>
        <w:rPr>
          <w:rFonts w:ascii="Times New Roman" w:eastAsia="Times New Roman" w:hAnsi="Times New Roman" w:cs="Times New Roman"/>
          <w:sz w:val="24"/>
          <w:szCs w:val="24"/>
        </w:rPr>
      </w:pPr>
      <w:hyperlink r:id="rId12" w:history="1">
        <w:r w:rsidR="003C5161" w:rsidRPr="003C5161">
          <w:rPr>
            <w:rFonts w:ascii="Times New Roman" w:eastAsia="Times New Roman" w:hAnsi="Times New Roman" w:cs="Times New Roman"/>
            <w:color w:val="1155CC"/>
            <w:sz w:val="24"/>
            <w:szCs w:val="24"/>
            <w:u w:val="single"/>
          </w:rPr>
          <w:t>inside.tamuc.edu</w:t>
        </w:r>
      </w:hyperlink>
    </w:p>
    <w:p w:rsidR="003C5161" w:rsidRPr="003C5161" w:rsidRDefault="003C5161" w:rsidP="003C5161">
      <w:pPr>
        <w:spacing w:after="0" w:line="240" w:lineRule="auto"/>
        <w:rPr>
          <w:rFonts w:ascii="Times New Roman" w:eastAsia="Times New Roman" w:hAnsi="Times New Roman" w:cs="Times New Roman"/>
          <w:sz w:val="24"/>
          <w:szCs w:val="24"/>
        </w:rPr>
      </w:pP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lastRenderedPageBreak/>
        <w:t>The Visual Display of Quantitative Information</w:t>
      </w:r>
      <w:r w:rsidRPr="003C5161">
        <w:rPr>
          <w:rFonts w:ascii="Times New Roman" w:eastAsia="Times New Roman" w:hAnsi="Times New Roman" w:cs="Times New Roman"/>
          <w:color w:val="000000"/>
          <w:sz w:val="24"/>
          <w:szCs w:val="24"/>
        </w:rPr>
        <w:t xml:space="preserve"> by Edward </w:t>
      </w:r>
      <w:proofErr w:type="spellStart"/>
      <w:r w:rsidRPr="003C5161">
        <w:rPr>
          <w:rFonts w:ascii="Times New Roman" w:eastAsia="Times New Roman" w:hAnsi="Times New Roman" w:cs="Times New Roman"/>
          <w:color w:val="000000"/>
          <w:sz w:val="24"/>
          <w:szCs w:val="24"/>
        </w:rPr>
        <w:t>Tufte</w:t>
      </w:r>
      <w:proofErr w:type="spellEnd"/>
      <w:r w:rsidRPr="003C5161">
        <w:rPr>
          <w:rFonts w:ascii="Times New Roman" w:eastAsia="Times New Roman" w:hAnsi="Times New Roman" w:cs="Times New Roman"/>
          <w:color w:val="000000"/>
          <w:sz w:val="24"/>
          <w:szCs w:val="24"/>
        </w:rPr>
        <w:t>: A classic text on data visualization principles, focusing on clarity and accuracy.</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Data Visualization: A Practical Introduction</w:t>
      </w:r>
      <w:r w:rsidRPr="003C5161">
        <w:rPr>
          <w:rFonts w:ascii="Times New Roman" w:eastAsia="Times New Roman" w:hAnsi="Times New Roman" w:cs="Times New Roman"/>
          <w:color w:val="000000"/>
          <w:sz w:val="24"/>
          <w:szCs w:val="24"/>
        </w:rPr>
        <w:t xml:space="preserve"> by Kieran Healy: A comprehensive guide to data visualization techniques and tools.</w:t>
      </w:r>
    </w:p>
    <w:p w:rsidR="00E20BAC" w:rsidRPr="006A3018" w:rsidRDefault="00E20BAC" w:rsidP="00960A3E">
      <w:pPr>
        <w:spacing w:after="0"/>
        <w:jc w:val="both"/>
        <w:rPr>
          <w:rFonts w:ascii="Times New Roman" w:hAnsi="Times New Roman" w:cs="Times New Roman"/>
        </w:rPr>
      </w:pPr>
    </w:p>
    <w:p w:rsidR="00E20BAC" w:rsidRPr="006A3018" w:rsidRDefault="00E20BAC" w:rsidP="00960A3E">
      <w:pPr>
        <w:spacing w:after="0"/>
        <w:jc w:val="both"/>
        <w:rPr>
          <w:rFonts w:ascii="Times New Roman" w:hAnsi="Times New Roman" w:cs="Times New Roman"/>
        </w:rPr>
      </w:pPr>
    </w:p>
    <w:p w:rsidR="00E20BAC" w:rsidRDefault="00E20BAC"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3C5161" w:rsidRDefault="003C5161" w:rsidP="00960A3E">
      <w:pPr>
        <w:spacing w:after="0"/>
        <w:jc w:val="both"/>
        <w:rPr>
          <w:rFonts w:ascii="Times New Roman" w:hAnsi="Times New Roman" w:cs="Times New Roman"/>
        </w:rPr>
      </w:pPr>
    </w:p>
    <w:p w:rsidR="00694C9D" w:rsidRDefault="00694C9D" w:rsidP="003C5161">
      <w:pPr>
        <w:spacing w:after="0" w:line="240" w:lineRule="auto"/>
        <w:jc w:val="center"/>
        <w:rPr>
          <w:rFonts w:ascii="Times New Roman" w:eastAsia="Times New Roman" w:hAnsi="Times New Roman" w:cs="Times New Roman"/>
          <w:b/>
          <w:bCs/>
          <w:color w:val="000000"/>
          <w:sz w:val="56"/>
          <w:szCs w:val="56"/>
        </w:rPr>
      </w:pPr>
    </w:p>
    <w:p w:rsidR="00694C9D" w:rsidRDefault="00694C9D" w:rsidP="003C5161">
      <w:pPr>
        <w:spacing w:after="0" w:line="240" w:lineRule="auto"/>
        <w:jc w:val="center"/>
        <w:rPr>
          <w:rFonts w:ascii="Times New Roman" w:eastAsia="Times New Roman" w:hAnsi="Times New Roman" w:cs="Times New Roman"/>
          <w:b/>
          <w:bCs/>
          <w:color w:val="000000"/>
          <w:sz w:val="56"/>
          <w:szCs w:val="56"/>
        </w:rPr>
      </w:pPr>
    </w:p>
    <w:p w:rsidR="003C5161" w:rsidRDefault="003C5161" w:rsidP="003C5161">
      <w:pPr>
        <w:spacing w:after="0" w:line="240" w:lineRule="auto"/>
        <w:jc w:val="center"/>
        <w:rPr>
          <w:rFonts w:ascii="Times New Roman" w:eastAsia="Times New Roman" w:hAnsi="Times New Roman" w:cs="Times New Roman"/>
          <w:b/>
          <w:bCs/>
          <w:color w:val="000000"/>
          <w:sz w:val="56"/>
          <w:szCs w:val="56"/>
        </w:rPr>
      </w:pPr>
      <w:r w:rsidRPr="003C5161">
        <w:rPr>
          <w:rFonts w:ascii="Times New Roman" w:eastAsia="Times New Roman" w:hAnsi="Times New Roman" w:cs="Times New Roman"/>
          <w:b/>
          <w:bCs/>
          <w:color w:val="000000"/>
          <w:sz w:val="56"/>
          <w:szCs w:val="56"/>
        </w:rPr>
        <w:lastRenderedPageBreak/>
        <w:t>Strategic Change Management</w:t>
      </w:r>
    </w:p>
    <w:p w:rsidR="003C5161" w:rsidRPr="003C5161" w:rsidRDefault="003C5161" w:rsidP="003C5161">
      <w:pPr>
        <w:spacing w:after="0" w:line="240" w:lineRule="auto"/>
        <w:jc w:val="center"/>
        <w:rPr>
          <w:rFonts w:ascii="Times New Roman" w:eastAsia="Times New Roman" w:hAnsi="Times New Roman" w:cs="Times New Roman"/>
          <w:sz w:val="56"/>
          <w:szCs w:val="56"/>
        </w:rPr>
      </w:pPr>
    </w:p>
    <w:p w:rsidR="003C5161" w:rsidRPr="003C5161" w:rsidRDefault="003C5161" w:rsidP="003C5161">
      <w:pPr>
        <w:spacing w:after="0" w:line="240" w:lineRule="auto"/>
        <w:rPr>
          <w:rFonts w:ascii="Times New Roman" w:eastAsia="Times New Roman" w:hAnsi="Times New Roman" w:cs="Times New Roman"/>
          <w:sz w:val="24"/>
          <w:szCs w:val="24"/>
        </w:rPr>
      </w:pP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Course Description</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color w:val="000000"/>
          <w:sz w:val="32"/>
          <w:szCs w:val="32"/>
        </w:rPr>
        <w:t> </w:t>
      </w:r>
      <w:r w:rsidRPr="003C5161">
        <w:rPr>
          <w:rFonts w:ascii="Times New Roman" w:eastAsia="Times New Roman" w:hAnsi="Times New Roman" w:cs="Times New Roman"/>
          <w:color w:val="000000"/>
          <w:sz w:val="24"/>
          <w:szCs w:val="24"/>
        </w:rPr>
        <w:t>This course provides a comprehensive understanding of the theories, models, and practical approaches to managing strategic change within organizations. Students will explore the dynamics of change, learn how to diagnose the need for change, develop change strategies, implement change initiatives effectively, and manage resistance to change. The course emphasizes both the conceptual and practical aspects of change management, equipping students with the skills needed to lead and navigate organizational change successfully, particularly within the Nigerian business context.</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Learning Outcome</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color w:val="000000"/>
          <w:sz w:val="24"/>
          <w:szCs w:val="24"/>
        </w:rPr>
        <w:t>Upon successful completion of this course, students will</w:t>
      </w:r>
      <w:r w:rsidRPr="003C5161">
        <w:rPr>
          <w:rFonts w:ascii="Times New Roman" w:eastAsia="Times New Roman" w:hAnsi="Times New Roman" w:cs="Times New Roman"/>
          <w:color w:val="000000"/>
          <w:sz w:val="32"/>
          <w:szCs w:val="32"/>
        </w:rPr>
        <w:t xml:space="preserve"> </w:t>
      </w:r>
      <w:r w:rsidRPr="003C5161">
        <w:rPr>
          <w:rFonts w:ascii="Times New Roman" w:eastAsia="Times New Roman" w:hAnsi="Times New Roman" w:cs="Times New Roman"/>
          <w:color w:val="000000"/>
          <w:sz w:val="24"/>
          <w:szCs w:val="24"/>
        </w:rPr>
        <w:t>be able to:</w:t>
      </w:r>
    </w:p>
    <w:p w:rsidR="003C5161" w:rsidRPr="003C5161" w:rsidRDefault="003C5161" w:rsidP="003C5161">
      <w:pPr>
        <w:numPr>
          <w:ilvl w:val="0"/>
          <w:numId w:val="39"/>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Understand the nature of strategic change and its importance in today's dynamic environment.</w:t>
      </w:r>
    </w:p>
    <w:p w:rsidR="003C5161" w:rsidRPr="003C5161" w:rsidRDefault="003C5161" w:rsidP="003C5161">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Diagnose the need for change and assess organizational readiness for change.</w:t>
      </w:r>
    </w:p>
    <w:p w:rsidR="003C5161" w:rsidRPr="003C5161" w:rsidRDefault="003C5161" w:rsidP="003C5161">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Develop and implement effective change management strategies.</w:t>
      </w:r>
    </w:p>
    <w:p w:rsidR="003C5161" w:rsidRPr="003C5161" w:rsidRDefault="003C5161" w:rsidP="003C5161">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Lead and manage change initiatives, including communication and stakeholder engagement.</w:t>
      </w:r>
    </w:p>
    <w:p w:rsidR="003C5161" w:rsidRPr="003C5161" w:rsidRDefault="003C5161" w:rsidP="003C5161">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Manage resistance to change and build support for change.</w:t>
      </w:r>
    </w:p>
    <w:p w:rsidR="003C5161" w:rsidRPr="003C5161" w:rsidRDefault="003C5161" w:rsidP="003C5161">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Evaluate the effectiveness of change initiatives and make necessary adjustments.</w:t>
      </w:r>
    </w:p>
    <w:p w:rsidR="003C5161" w:rsidRPr="003C5161" w:rsidRDefault="003C5161" w:rsidP="003C5161">
      <w:pPr>
        <w:numPr>
          <w:ilvl w:val="0"/>
          <w:numId w:val="39"/>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Apply change management principles and frameworks to real-world scenarios, particularly within the Nigerian business context.</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Course Content</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Introduction to Strategic Change</w:t>
      </w:r>
    </w:p>
    <w:p w:rsidR="003C5161" w:rsidRPr="003C5161" w:rsidRDefault="003C5161" w:rsidP="003C5161">
      <w:pPr>
        <w:numPr>
          <w:ilvl w:val="0"/>
          <w:numId w:val="40"/>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Defining strategic change: Types, drivers, and characteristics.</w:t>
      </w:r>
    </w:p>
    <w:p w:rsidR="003C5161" w:rsidRPr="003C5161" w:rsidRDefault="003C5161" w:rsidP="003C5161">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The importance of strategic change in a globalized and competitive environment.</w:t>
      </w:r>
    </w:p>
    <w:p w:rsidR="003C5161" w:rsidRPr="003C5161" w:rsidRDefault="003C5161" w:rsidP="003C5161">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Understanding the change management process.</w:t>
      </w:r>
    </w:p>
    <w:p w:rsidR="003C5161" w:rsidRPr="003C5161" w:rsidRDefault="003C5161" w:rsidP="003C5161">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Change management models and frameworks (e.g., Lewin's Change Model, Kotter's 8-Step Change Model).</w:t>
      </w:r>
    </w:p>
    <w:p w:rsidR="003C5161" w:rsidRPr="003C5161" w:rsidRDefault="003C5161" w:rsidP="003C5161">
      <w:pPr>
        <w:numPr>
          <w:ilvl w:val="0"/>
          <w:numId w:val="40"/>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The Nigerian business environment: Context for strategic change.</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Diagnosing the Need for Change</w:t>
      </w:r>
    </w:p>
    <w:p w:rsidR="003C5161" w:rsidRPr="003C5161" w:rsidRDefault="003C5161" w:rsidP="003C5161">
      <w:pPr>
        <w:numPr>
          <w:ilvl w:val="0"/>
          <w:numId w:val="41"/>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Environmental analysis: PESTLE, SWOT, Porter's Five Forces.</w:t>
      </w:r>
    </w:p>
    <w:p w:rsidR="003C5161" w:rsidRPr="003C5161" w:rsidRDefault="003C5161" w:rsidP="003C5161">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Internal analysis: Organizational capabilities, culture, and performance.</w:t>
      </w:r>
    </w:p>
    <w:p w:rsidR="003C5161" w:rsidRPr="003C5161" w:rsidRDefault="003C5161" w:rsidP="003C5161">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lastRenderedPageBreak/>
        <w:t>Identifying triggers for change: Internal and external factors.</w:t>
      </w:r>
    </w:p>
    <w:p w:rsidR="003C5161" w:rsidRPr="003C5161" w:rsidRDefault="003C5161" w:rsidP="003C5161">
      <w:pPr>
        <w:numPr>
          <w:ilvl w:val="0"/>
          <w:numId w:val="41"/>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Assessing organizational readiness for change: Capacity, willingness, and resources.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Developing Change Strategies</w:t>
      </w:r>
    </w:p>
    <w:p w:rsidR="003C5161" w:rsidRPr="003C5161" w:rsidRDefault="003C5161" w:rsidP="003C5161">
      <w:pPr>
        <w:numPr>
          <w:ilvl w:val="0"/>
          <w:numId w:val="42"/>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Setting clear objectives and desired outcomes for change.</w:t>
      </w:r>
    </w:p>
    <w:p w:rsidR="003C5161" w:rsidRPr="003C5161" w:rsidRDefault="003C5161" w:rsidP="003C5161">
      <w:pPr>
        <w:numPr>
          <w:ilvl w:val="0"/>
          <w:numId w:val="42"/>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Selecting appropriate change approaches: Transformational vs. incremental change.</w:t>
      </w:r>
    </w:p>
    <w:p w:rsidR="003C5161" w:rsidRPr="003C5161" w:rsidRDefault="003C5161" w:rsidP="003C5161">
      <w:pPr>
        <w:numPr>
          <w:ilvl w:val="0"/>
          <w:numId w:val="42"/>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Developing a change management plan: Key activities, timelines, and responsibilities.</w:t>
      </w:r>
    </w:p>
    <w:p w:rsidR="003C5161" w:rsidRPr="003C5161" w:rsidRDefault="003C5161" w:rsidP="003C5161">
      <w:pPr>
        <w:numPr>
          <w:ilvl w:val="0"/>
          <w:numId w:val="42"/>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Aligning change initiatives with organizational strategy and goals.</w:t>
      </w:r>
    </w:p>
    <w:p w:rsidR="003C5161" w:rsidRPr="003C5161" w:rsidRDefault="003C5161" w:rsidP="003C5161">
      <w:pPr>
        <w:numPr>
          <w:ilvl w:val="0"/>
          <w:numId w:val="42"/>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Considering the Nigerian context: Cultural and socio-economic factors.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Implementing Change Initiatives</w:t>
      </w:r>
    </w:p>
    <w:p w:rsidR="003C5161" w:rsidRPr="003C5161" w:rsidRDefault="003C5161" w:rsidP="003C5161">
      <w:pPr>
        <w:numPr>
          <w:ilvl w:val="0"/>
          <w:numId w:val="43"/>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Leading and managing the change process: Communication, stakeholder engagement, and empowerment.</w:t>
      </w:r>
    </w:p>
    <w:p w:rsidR="003C5161" w:rsidRPr="003C5161" w:rsidRDefault="003C5161" w:rsidP="003C5161">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Building a change coalition and fostering buy-in.</w:t>
      </w:r>
    </w:p>
    <w:p w:rsidR="003C5161" w:rsidRPr="003C5161" w:rsidRDefault="003C5161" w:rsidP="003C5161">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Managing resources and allocating budget for change initiatives.</w:t>
      </w:r>
    </w:p>
    <w:p w:rsidR="003C5161" w:rsidRPr="003C5161" w:rsidRDefault="003C5161" w:rsidP="003C5161">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Overcoming obstacles and challenges during implementation.</w:t>
      </w:r>
    </w:p>
    <w:p w:rsidR="003C5161" w:rsidRPr="003C5161" w:rsidRDefault="003C5161" w:rsidP="003C5161">
      <w:pPr>
        <w:numPr>
          <w:ilvl w:val="0"/>
          <w:numId w:val="43"/>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Adapting change strategies as needed based on feedback and evaluation.</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Managing Resistance to Change</w:t>
      </w:r>
    </w:p>
    <w:p w:rsidR="003C5161" w:rsidRPr="003C5161" w:rsidRDefault="003C5161" w:rsidP="003C5161">
      <w:pPr>
        <w:numPr>
          <w:ilvl w:val="0"/>
          <w:numId w:val="44"/>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Understanding the sources of resistance to change: Individual, group, and organizational factors.</w:t>
      </w:r>
    </w:p>
    <w:p w:rsidR="003C5161" w:rsidRPr="003C5161" w:rsidRDefault="003C5161" w:rsidP="003C5161">
      <w:pPr>
        <w:numPr>
          <w:ilvl w:val="0"/>
          <w:numId w:val="44"/>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Strategies for managing resistance: Communication, education, participation, and negotiation.</w:t>
      </w:r>
    </w:p>
    <w:p w:rsidR="003C5161" w:rsidRPr="003C5161" w:rsidRDefault="003C5161" w:rsidP="003C5161">
      <w:pPr>
        <w:numPr>
          <w:ilvl w:val="0"/>
          <w:numId w:val="44"/>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Building support for change and creating a culture of change readiness.</w:t>
      </w:r>
    </w:p>
    <w:p w:rsidR="003C5161" w:rsidRPr="003C5161" w:rsidRDefault="003C5161" w:rsidP="003C5161">
      <w:pPr>
        <w:numPr>
          <w:ilvl w:val="0"/>
          <w:numId w:val="44"/>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Addressing resistance in the Nigerian context: Cultural sensitivities and communication styles.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Evaluating and Sustaining Change</w:t>
      </w:r>
    </w:p>
    <w:p w:rsidR="003C5161" w:rsidRPr="003C5161" w:rsidRDefault="003C5161" w:rsidP="003C5161">
      <w:pPr>
        <w:numPr>
          <w:ilvl w:val="0"/>
          <w:numId w:val="45"/>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Measuring the effectiveness of change initiatives: Key performance indicators (KPIs) and metrics.</w:t>
      </w:r>
    </w:p>
    <w:p w:rsidR="003C5161" w:rsidRPr="003C5161" w:rsidRDefault="003C5161" w:rsidP="003C5161">
      <w:pPr>
        <w:numPr>
          <w:ilvl w:val="0"/>
          <w:numId w:val="45"/>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Evaluating the impact of change on organizational performance and stakeholders.</w:t>
      </w:r>
    </w:p>
    <w:p w:rsidR="003C5161" w:rsidRPr="003C5161" w:rsidRDefault="003C5161" w:rsidP="003C5161">
      <w:pPr>
        <w:numPr>
          <w:ilvl w:val="0"/>
          <w:numId w:val="45"/>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Identifying lessons learned and best practices for future change initiatives.</w:t>
      </w:r>
    </w:p>
    <w:p w:rsidR="003C5161" w:rsidRPr="003C5161" w:rsidRDefault="003C5161" w:rsidP="003C5161">
      <w:pPr>
        <w:numPr>
          <w:ilvl w:val="0"/>
          <w:numId w:val="45"/>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Sustaining change over time: Embedding new behaviors and practices.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8"/>
          <w:szCs w:val="28"/>
        </w:rPr>
        <w:t>Leading Change in the Nigerian Context</w:t>
      </w:r>
    </w:p>
    <w:p w:rsidR="003C5161" w:rsidRPr="003C5161" w:rsidRDefault="003C5161" w:rsidP="003C5161">
      <w:pPr>
        <w:numPr>
          <w:ilvl w:val="0"/>
          <w:numId w:val="46"/>
        </w:numPr>
        <w:spacing w:before="240"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Cultural considerations in change management in Nigeria.</w:t>
      </w:r>
    </w:p>
    <w:p w:rsidR="003C5161" w:rsidRPr="003C5161" w:rsidRDefault="003C5161" w:rsidP="003C5161">
      <w:pPr>
        <w:numPr>
          <w:ilvl w:val="0"/>
          <w:numId w:val="46"/>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Leadership styles and their impact on change implementation.</w:t>
      </w:r>
    </w:p>
    <w:p w:rsidR="003C5161" w:rsidRPr="003C5161" w:rsidRDefault="003C5161" w:rsidP="003C5161">
      <w:pPr>
        <w:numPr>
          <w:ilvl w:val="0"/>
          <w:numId w:val="46"/>
        </w:numPr>
        <w:spacing w:after="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Communication strategies for diverse stakeholders in Nigeria.</w:t>
      </w:r>
    </w:p>
    <w:p w:rsidR="003C5161" w:rsidRPr="003C5161" w:rsidRDefault="003C5161" w:rsidP="003C5161">
      <w:pPr>
        <w:numPr>
          <w:ilvl w:val="0"/>
          <w:numId w:val="46"/>
        </w:numPr>
        <w:spacing w:after="240" w:line="240" w:lineRule="auto"/>
        <w:textAlignment w:val="baseline"/>
        <w:rPr>
          <w:rFonts w:ascii="Times New Roman" w:eastAsia="Times New Roman" w:hAnsi="Times New Roman" w:cs="Times New Roman"/>
          <w:color w:val="000000"/>
          <w:sz w:val="24"/>
          <w:szCs w:val="24"/>
        </w:rPr>
      </w:pPr>
      <w:r w:rsidRPr="003C5161">
        <w:rPr>
          <w:rFonts w:ascii="Times New Roman" w:eastAsia="Times New Roman" w:hAnsi="Times New Roman" w:cs="Times New Roman"/>
          <w:color w:val="000000"/>
          <w:sz w:val="24"/>
          <w:szCs w:val="24"/>
        </w:rPr>
        <w:t>Case studies of successful and unsuccessful change initiatives in Nigerian organizations.</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Suggested Books </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4"/>
          <w:szCs w:val="24"/>
        </w:rPr>
        <w:lastRenderedPageBreak/>
        <w:t>Leading Change</w:t>
      </w:r>
      <w:r w:rsidRPr="003C5161">
        <w:rPr>
          <w:rFonts w:ascii="Times New Roman" w:eastAsia="Times New Roman" w:hAnsi="Times New Roman" w:cs="Times New Roman"/>
          <w:color w:val="000000"/>
          <w:sz w:val="24"/>
          <w:szCs w:val="24"/>
        </w:rPr>
        <w:t xml:space="preserve"> by John P. Kotter: A classic text on leading organizational change.</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4"/>
          <w:szCs w:val="24"/>
        </w:rPr>
        <w:t>Managing Transitions</w:t>
      </w:r>
      <w:r w:rsidRPr="003C5161">
        <w:rPr>
          <w:rFonts w:ascii="Times New Roman" w:eastAsia="Times New Roman" w:hAnsi="Times New Roman" w:cs="Times New Roman"/>
          <w:color w:val="000000"/>
          <w:sz w:val="24"/>
          <w:szCs w:val="24"/>
        </w:rPr>
        <w:t xml:space="preserve"> by William Bridges: Focuses on the human side of change and how to manage transitions effectively.</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24"/>
          <w:szCs w:val="24"/>
        </w:rPr>
        <w:t>Switch: How to Change Things When Change Is Hard</w:t>
      </w:r>
      <w:r w:rsidRPr="003C5161">
        <w:rPr>
          <w:rFonts w:ascii="Times New Roman" w:eastAsia="Times New Roman" w:hAnsi="Times New Roman" w:cs="Times New Roman"/>
          <w:color w:val="000000"/>
          <w:sz w:val="24"/>
          <w:szCs w:val="24"/>
        </w:rPr>
        <w:t xml:space="preserve"> by Chip Heath and Dan Heath: Provides practical strategies for overcoming resistance to change.</w:t>
      </w:r>
    </w:p>
    <w:p w:rsidR="00694C9D" w:rsidRDefault="00694C9D" w:rsidP="003C5161">
      <w:pPr>
        <w:spacing w:before="240" w:after="240" w:line="240" w:lineRule="auto"/>
        <w:rPr>
          <w:rFonts w:ascii="Times New Roman" w:eastAsia="Times New Roman" w:hAnsi="Times New Roman" w:cs="Times New Roman"/>
          <w:b/>
          <w:bCs/>
          <w:color w:val="000000"/>
          <w:sz w:val="32"/>
          <w:szCs w:val="32"/>
        </w:rPr>
      </w:pP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b/>
          <w:bCs/>
          <w:color w:val="000000"/>
          <w:sz w:val="32"/>
          <w:szCs w:val="32"/>
        </w:rPr>
        <w:t>Suggested Reading</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color w:val="000000"/>
          <w:sz w:val="24"/>
          <w:szCs w:val="24"/>
        </w:rPr>
        <w:t>Articles and case studies from reputable business journals (e.g., Harvard Business Review, McKinsey Quarterly).</w:t>
      </w:r>
    </w:p>
    <w:p w:rsidR="003C5161" w:rsidRPr="003C5161" w:rsidRDefault="003C5161" w:rsidP="003C5161">
      <w:pPr>
        <w:spacing w:before="240" w:after="240" w:line="240" w:lineRule="auto"/>
        <w:rPr>
          <w:rFonts w:ascii="Times New Roman" w:eastAsia="Times New Roman" w:hAnsi="Times New Roman" w:cs="Times New Roman"/>
          <w:sz w:val="24"/>
          <w:szCs w:val="24"/>
        </w:rPr>
      </w:pPr>
      <w:r w:rsidRPr="003C5161">
        <w:rPr>
          <w:rFonts w:ascii="Times New Roman" w:eastAsia="Times New Roman" w:hAnsi="Times New Roman" w:cs="Times New Roman"/>
          <w:color w:val="000000"/>
          <w:sz w:val="24"/>
          <w:szCs w:val="24"/>
        </w:rPr>
        <w:t>Industry reports and publications on change management best practices.</w:t>
      </w:r>
    </w:p>
    <w:p w:rsidR="003C5161" w:rsidRPr="006A3018" w:rsidRDefault="003C5161" w:rsidP="003C5161">
      <w:pPr>
        <w:spacing w:after="0"/>
        <w:jc w:val="both"/>
        <w:rPr>
          <w:rFonts w:ascii="Times New Roman" w:hAnsi="Times New Roman" w:cs="Times New Roman"/>
        </w:rPr>
      </w:pPr>
      <w:r w:rsidRPr="003C5161">
        <w:rPr>
          <w:rFonts w:ascii="Times New Roman" w:eastAsia="Times New Roman" w:hAnsi="Times New Roman" w:cs="Times New Roman"/>
          <w:sz w:val="24"/>
          <w:szCs w:val="24"/>
        </w:rPr>
        <w:br/>
      </w:r>
    </w:p>
    <w:sectPr w:rsidR="003C5161" w:rsidRPr="006A3018" w:rsidSect="000C5D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260" w:left="1440" w:header="720" w:footer="720" w:gutter="0"/>
      <w:pgBorders w:offsetFrom="page">
        <w:top w:val="threeDEngrave" w:sz="36" w:space="24" w:color="auto"/>
        <w:left w:val="threeDEngrave" w:sz="36" w:space="24" w:color="auto"/>
        <w:bottom w:val="threeDEngrave" w:sz="36" w:space="24" w:color="auto"/>
        <w:right w:val="threeDEngrave" w:sz="36"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97" w:rsidRDefault="00571697" w:rsidP="00571105">
      <w:pPr>
        <w:spacing w:after="0" w:line="240" w:lineRule="auto"/>
      </w:pPr>
      <w:r>
        <w:separator/>
      </w:r>
    </w:p>
  </w:endnote>
  <w:endnote w:type="continuationSeparator" w:id="0">
    <w:p w:rsidR="00571697" w:rsidRDefault="00571697" w:rsidP="0057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AA" w:rsidRDefault="00BC5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AA" w:rsidRDefault="00BC5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AA" w:rsidRDefault="00BC5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97" w:rsidRDefault="00571697" w:rsidP="00571105">
      <w:pPr>
        <w:spacing w:after="0" w:line="240" w:lineRule="auto"/>
      </w:pPr>
      <w:r>
        <w:separator/>
      </w:r>
    </w:p>
  </w:footnote>
  <w:footnote w:type="continuationSeparator" w:id="0">
    <w:p w:rsidR="00571697" w:rsidRDefault="00571697" w:rsidP="0057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05" w:rsidRDefault="009D35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643672" o:spid="_x0000_s2067" type="#_x0000_t75" style="position:absolute;margin-left:0;margin-top:0;width:467.35pt;height:467.35pt;z-index:-251657216;mso-position-horizontal:center;mso-position-horizontal-relative:margin;mso-position-vertical:center;mso-position-vertical-relative:margin" o:allowincell="f">
          <v:imagedata r:id="rId1" o:title="CIBIA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68312"/>
      <w:docPartObj>
        <w:docPartGallery w:val="Watermarks"/>
        <w:docPartUnique/>
      </w:docPartObj>
    </w:sdtPr>
    <w:sdtEndPr>
      <w:rPr>
        <w:rFonts w:asciiTheme="minorHAnsi" w:eastAsiaTheme="minorHAnsi" w:hAnsiTheme="minorHAnsi" w:cstheme="minorBidi"/>
        <w:sz w:val="22"/>
        <w:szCs w:val="22"/>
      </w:rPr>
    </w:sdtEndPr>
    <w:sdtContent>
      <w:p w:rsidR="009D355E" w:rsidRPr="00866C34" w:rsidRDefault="009D355E" w:rsidP="009D355E">
        <w:pPr>
          <w:pStyle w:val="NormalWeb"/>
          <w:tabs>
            <w:tab w:val="left" w:pos="3100"/>
            <w:tab w:val="center" w:pos="4680"/>
          </w:tabs>
          <w:spacing w:before="0" w:beforeAutospacing="0" w:after="0" w:afterAutospacing="0"/>
          <w:ind w:left="6480"/>
          <w:rPr>
            <w:b/>
            <w:bCs/>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643673" o:spid="_x0000_s2068" type="#_x0000_t75" style="position:absolute;left:0;text-align:left;margin-left:0;margin-top:0;width:467.35pt;height:467.35pt;z-index:-251656192;mso-position-horizontal:center;mso-position-horizontal-relative:margin;mso-position-vertical:center;mso-position-vertical-relative:margin" o:allowincell="f">
              <v:imagedata r:id="rId1" o:title="CIBIA LOGO" gain="19661f" blacklevel="22938f"/>
            </v:shape>
          </w:pict>
        </w:r>
        <w:r w:rsidRPr="00866C34">
          <w:rPr>
            <w:b/>
            <w:bCs/>
            <w:color w:val="000000"/>
            <w:sz w:val="16"/>
            <w:szCs w:val="16"/>
          </w:rPr>
          <w:t>CHARTERED INSTITUTE</w:t>
        </w:r>
      </w:p>
      <w:p w:rsidR="009D355E" w:rsidRPr="00866C34" w:rsidRDefault="009D355E" w:rsidP="009D355E">
        <w:pPr>
          <w:pStyle w:val="NormalWeb"/>
          <w:tabs>
            <w:tab w:val="left" w:pos="3100"/>
            <w:tab w:val="center" w:pos="4680"/>
          </w:tabs>
          <w:spacing w:before="0" w:beforeAutospacing="0" w:after="0" w:afterAutospacing="0"/>
          <w:ind w:left="6480"/>
          <w:rPr>
            <w:b/>
            <w:bCs/>
            <w:color w:val="000000"/>
            <w:sz w:val="48"/>
            <w:szCs w:val="48"/>
          </w:rPr>
        </w:pPr>
        <w:r w:rsidRPr="00866C34">
          <w:rPr>
            <w:b/>
            <w:bCs/>
            <w:color w:val="000000"/>
            <w:sz w:val="16"/>
            <w:szCs w:val="16"/>
          </w:rPr>
          <w:t>OF BUSINESS</w:t>
        </w:r>
        <w:r>
          <w:rPr>
            <w:b/>
            <w:bCs/>
            <w:color w:val="000000"/>
            <w:sz w:val="16"/>
            <w:szCs w:val="16"/>
          </w:rPr>
          <w:t xml:space="preserve"> </w:t>
        </w:r>
        <w:r w:rsidRPr="00866C34">
          <w:rPr>
            <w:b/>
            <w:bCs/>
            <w:color w:val="000000"/>
            <w:sz w:val="16"/>
            <w:szCs w:val="16"/>
          </w:rPr>
          <w:t>INTELLIGENCE</w:t>
        </w:r>
      </w:p>
      <w:p w:rsidR="009D355E" w:rsidRPr="00DF76FA" w:rsidRDefault="009D355E" w:rsidP="009D355E">
        <w:pPr>
          <w:pStyle w:val="NormalWeb"/>
          <w:tabs>
            <w:tab w:val="left" w:pos="3100"/>
            <w:tab w:val="center" w:pos="4680"/>
          </w:tabs>
          <w:spacing w:before="0" w:beforeAutospacing="0" w:after="0" w:afterAutospacing="0"/>
          <w:ind w:left="6480"/>
          <w:rPr>
            <w:b/>
            <w:bCs/>
            <w:color w:val="000000"/>
            <w:sz w:val="22"/>
            <w:szCs w:val="22"/>
          </w:rPr>
        </w:pPr>
        <w:r>
          <w:rPr>
            <w:b/>
            <w:bCs/>
            <w:color w:val="000000"/>
            <w:sz w:val="16"/>
            <w:szCs w:val="16"/>
          </w:rPr>
          <w:t>A</w:t>
        </w:r>
        <w:r w:rsidRPr="00866C34">
          <w:rPr>
            <w:b/>
            <w:bCs/>
            <w:color w:val="000000"/>
            <w:sz w:val="16"/>
            <w:szCs w:val="16"/>
          </w:rPr>
          <w:t>ND ANALYTICS</w:t>
        </w:r>
      </w:p>
      <w:p w:rsidR="00571105" w:rsidRDefault="009D355E" w:rsidP="009D355E">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05" w:rsidRDefault="009D35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643671" o:spid="_x0000_s2066" type="#_x0000_t75" style="position:absolute;margin-left:0;margin-top:0;width:467.35pt;height:467.35pt;z-index:-251658240;mso-position-horizontal:center;mso-position-horizontal-relative:margin;mso-position-vertical:center;mso-position-vertical-relative:margin" o:allowincell="f">
          <v:imagedata r:id="rId1" o:title="CIBIA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4"/>
    <w:multiLevelType w:val="multilevel"/>
    <w:tmpl w:val="00000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BF4D40"/>
    <w:multiLevelType w:val="multilevel"/>
    <w:tmpl w:val="8D3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877377"/>
    <w:multiLevelType w:val="multilevel"/>
    <w:tmpl w:val="EA48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9763E1"/>
    <w:multiLevelType w:val="multilevel"/>
    <w:tmpl w:val="0C58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07D2C"/>
    <w:multiLevelType w:val="multilevel"/>
    <w:tmpl w:val="B1F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661145"/>
    <w:multiLevelType w:val="multilevel"/>
    <w:tmpl w:val="8B9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F352B3"/>
    <w:multiLevelType w:val="multilevel"/>
    <w:tmpl w:val="E380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B6C71"/>
    <w:multiLevelType w:val="multilevel"/>
    <w:tmpl w:val="0DD6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F8459B"/>
    <w:multiLevelType w:val="multilevel"/>
    <w:tmpl w:val="2CD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03744D"/>
    <w:multiLevelType w:val="multilevel"/>
    <w:tmpl w:val="DF86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20127"/>
    <w:multiLevelType w:val="multilevel"/>
    <w:tmpl w:val="BB80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BF5C30"/>
    <w:multiLevelType w:val="multilevel"/>
    <w:tmpl w:val="E40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2F7B26"/>
    <w:multiLevelType w:val="hybridMultilevel"/>
    <w:tmpl w:val="7E9E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21D8B"/>
    <w:multiLevelType w:val="multilevel"/>
    <w:tmpl w:val="241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539A0"/>
    <w:multiLevelType w:val="multilevel"/>
    <w:tmpl w:val="DD58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925D84"/>
    <w:multiLevelType w:val="multilevel"/>
    <w:tmpl w:val="999C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F70B95"/>
    <w:multiLevelType w:val="multilevel"/>
    <w:tmpl w:val="053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40FE4"/>
    <w:multiLevelType w:val="multilevel"/>
    <w:tmpl w:val="AFA0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B4D5C"/>
    <w:multiLevelType w:val="multilevel"/>
    <w:tmpl w:val="F3C6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A25B10"/>
    <w:multiLevelType w:val="multilevel"/>
    <w:tmpl w:val="6996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C1365B"/>
    <w:multiLevelType w:val="multilevel"/>
    <w:tmpl w:val="052E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7B673A"/>
    <w:multiLevelType w:val="multilevel"/>
    <w:tmpl w:val="C62E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D12201"/>
    <w:multiLevelType w:val="multilevel"/>
    <w:tmpl w:val="7D8A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3B7D73"/>
    <w:multiLevelType w:val="multilevel"/>
    <w:tmpl w:val="0DFA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1B64B6"/>
    <w:multiLevelType w:val="multilevel"/>
    <w:tmpl w:val="CB7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5F1CF5"/>
    <w:multiLevelType w:val="multilevel"/>
    <w:tmpl w:val="461A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505584"/>
    <w:multiLevelType w:val="multilevel"/>
    <w:tmpl w:val="CB8C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7046F3"/>
    <w:multiLevelType w:val="multilevel"/>
    <w:tmpl w:val="5484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D10FBB"/>
    <w:multiLevelType w:val="multilevel"/>
    <w:tmpl w:val="534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A848B0"/>
    <w:multiLevelType w:val="multilevel"/>
    <w:tmpl w:val="93A8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486C85"/>
    <w:multiLevelType w:val="multilevel"/>
    <w:tmpl w:val="E3D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B446E6"/>
    <w:multiLevelType w:val="multilevel"/>
    <w:tmpl w:val="40B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C756D1"/>
    <w:multiLevelType w:val="multilevel"/>
    <w:tmpl w:val="D4A0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7B4FB6"/>
    <w:multiLevelType w:val="multilevel"/>
    <w:tmpl w:val="A4B2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88682F"/>
    <w:multiLevelType w:val="multilevel"/>
    <w:tmpl w:val="5E4E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3B5ED3"/>
    <w:multiLevelType w:val="multilevel"/>
    <w:tmpl w:val="FAA4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7B7C5B"/>
    <w:multiLevelType w:val="multilevel"/>
    <w:tmpl w:val="E48E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827F25"/>
    <w:multiLevelType w:val="multilevel"/>
    <w:tmpl w:val="EC6A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450B6"/>
    <w:multiLevelType w:val="multilevel"/>
    <w:tmpl w:val="1BE4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3C7CDD"/>
    <w:multiLevelType w:val="multilevel"/>
    <w:tmpl w:val="EABA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8D2443"/>
    <w:multiLevelType w:val="multilevel"/>
    <w:tmpl w:val="AED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3409A"/>
    <w:multiLevelType w:val="multilevel"/>
    <w:tmpl w:val="24B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FA2413"/>
    <w:multiLevelType w:val="multilevel"/>
    <w:tmpl w:val="617E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7C3862"/>
    <w:multiLevelType w:val="multilevel"/>
    <w:tmpl w:val="9ABC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4"/>
  </w:num>
  <w:num w:numId="5">
    <w:abstractNumId w:val="32"/>
  </w:num>
  <w:num w:numId="6">
    <w:abstractNumId w:val="20"/>
  </w:num>
  <w:num w:numId="7">
    <w:abstractNumId w:val="29"/>
  </w:num>
  <w:num w:numId="8">
    <w:abstractNumId w:val="15"/>
  </w:num>
  <w:num w:numId="9">
    <w:abstractNumId w:val="11"/>
  </w:num>
  <w:num w:numId="10">
    <w:abstractNumId w:val="34"/>
  </w:num>
  <w:num w:numId="11">
    <w:abstractNumId w:val="8"/>
  </w:num>
  <w:num w:numId="12">
    <w:abstractNumId w:val="22"/>
  </w:num>
  <w:num w:numId="13">
    <w:abstractNumId w:val="40"/>
  </w:num>
  <w:num w:numId="14">
    <w:abstractNumId w:val="21"/>
  </w:num>
  <w:num w:numId="15">
    <w:abstractNumId w:val="44"/>
  </w:num>
  <w:num w:numId="16">
    <w:abstractNumId w:val="27"/>
  </w:num>
  <w:num w:numId="17">
    <w:abstractNumId w:val="38"/>
  </w:num>
  <w:num w:numId="18">
    <w:abstractNumId w:val="37"/>
  </w:num>
  <w:num w:numId="19">
    <w:abstractNumId w:val="5"/>
  </w:num>
  <w:num w:numId="20">
    <w:abstractNumId w:val="43"/>
  </w:num>
  <w:num w:numId="21">
    <w:abstractNumId w:val="3"/>
  </w:num>
  <w:num w:numId="22">
    <w:abstractNumId w:val="4"/>
  </w:num>
  <w:num w:numId="23">
    <w:abstractNumId w:val="6"/>
  </w:num>
  <w:num w:numId="24">
    <w:abstractNumId w:val="10"/>
  </w:num>
  <w:num w:numId="25">
    <w:abstractNumId w:val="36"/>
  </w:num>
  <w:num w:numId="26">
    <w:abstractNumId w:val="45"/>
  </w:num>
  <w:num w:numId="27">
    <w:abstractNumId w:val="31"/>
  </w:num>
  <w:num w:numId="28">
    <w:abstractNumId w:val="25"/>
  </w:num>
  <w:num w:numId="29">
    <w:abstractNumId w:val="35"/>
  </w:num>
  <w:num w:numId="30">
    <w:abstractNumId w:val="13"/>
  </w:num>
  <w:num w:numId="31">
    <w:abstractNumId w:val="30"/>
  </w:num>
  <w:num w:numId="32">
    <w:abstractNumId w:val="18"/>
  </w:num>
  <w:num w:numId="33">
    <w:abstractNumId w:val="42"/>
  </w:num>
  <w:num w:numId="34">
    <w:abstractNumId w:val="23"/>
  </w:num>
  <w:num w:numId="35">
    <w:abstractNumId w:val="17"/>
  </w:num>
  <w:num w:numId="36">
    <w:abstractNumId w:val="12"/>
  </w:num>
  <w:num w:numId="37">
    <w:abstractNumId w:val="24"/>
  </w:num>
  <w:num w:numId="38">
    <w:abstractNumId w:val="9"/>
  </w:num>
  <w:num w:numId="39">
    <w:abstractNumId w:val="39"/>
  </w:num>
  <w:num w:numId="40">
    <w:abstractNumId w:val="19"/>
  </w:num>
  <w:num w:numId="41">
    <w:abstractNumId w:val="16"/>
  </w:num>
  <w:num w:numId="42">
    <w:abstractNumId w:val="7"/>
  </w:num>
  <w:num w:numId="43">
    <w:abstractNumId w:val="33"/>
  </w:num>
  <w:num w:numId="44">
    <w:abstractNumId w:val="26"/>
  </w:num>
  <w:num w:numId="45">
    <w:abstractNumId w:val="2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D9"/>
    <w:rsid w:val="000C5DE4"/>
    <w:rsid w:val="000F33CB"/>
    <w:rsid w:val="00146D51"/>
    <w:rsid w:val="002F03A1"/>
    <w:rsid w:val="003967C5"/>
    <w:rsid w:val="0039759F"/>
    <w:rsid w:val="003B10D9"/>
    <w:rsid w:val="003C5161"/>
    <w:rsid w:val="00414649"/>
    <w:rsid w:val="00495106"/>
    <w:rsid w:val="004B0E66"/>
    <w:rsid w:val="00571105"/>
    <w:rsid w:val="00571697"/>
    <w:rsid w:val="00694C9D"/>
    <w:rsid w:val="006A3018"/>
    <w:rsid w:val="006D04CF"/>
    <w:rsid w:val="00711DB1"/>
    <w:rsid w:val="00724AE7"/>
    <w:rsid w:val="00796481"/>
    <w:rsid w:val="00800E67"/>
    <w:rsid w:val="00836CD8"/>
    <w:rsid w:val="00960A3E"/>
    <w:rsid w:val="009D355E"/>
    <w:rsid w:val="00AD3036"/>
    <w:rsid w:val="00B93D73"/>
    <w:rsid w:val="00BC51AA"/>
    <w:rsid w:val="00C16E05"/>
    <w:rsid w:val="00D7413D"/>
    <w:rsid w:val="00D83CB0"/>
    <w:rsid w:val="00E20BAC"/>
    <w:rsid w:val="00F1231C"/>
    <w:rsid w:val="00F82733"/>
    <w:rsid w:val="00FD43DB"/>
    <w:rsid w:val="00FE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0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105"/>
  </w:style>
  <w:style w:type="paragraph" w:styleId="Footer">
    <w:name w:val="footer"/>
    <w:basedOn w:val="Normal"/>
    <w:link w:val="FooterChar"/>
    <w:uiPriority w:val="99"/>
    <w:unhideWhenUsed/>
    <w:rsid w:val="00571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105"/>
  </w:style>
  <w:style w:type="paragraph" w:styleId="NoSpacing">
    <w:name w:val="No Spacing"/>
    <w:link w:val="NoSpacingChar"/>
    <w:uiPriority w:val="1"/>
    <w:qFormat/>
    <w:rsid w:val="002F03A1"/>
    <w:pPr>
      <w:spacing w:after="0" w:line="240" w:lineRule="auto"/>
    </w:pPr>
    <w:rPr>
      <w:rFonts w:eastAsiaTheme="minorEastAsia"/>
    </w:rPr>
  </w:style>
  <w:style w:type="character" w:customStyle="1" w:styleId="NoSpacingChar">
    <w:name w:val="No Spacing Char"/>
    <w:basedOn w:val="DefaultParagraphFont"/>
    <w:link w:val="NoSpacing"/>
    <w:uiPriority w:val="1"/>
    <w:rsid w:val="002F03A1"/>
    <w:rPr>
      <w:rFonts w:eastAsiaTheme="minorEastAsia"/>
    </w:rPr>
  </w:style>
  <w:style w:type="character" w:customStyle="1" w:styleId="ls3">
    <w:name w:val="ls3"/>
    <w:basedOn w:val="DefaultParagraphFont"/>
    <w:rsid w:val="00E20BAC"/>
  </w:style>
  <w:style w:type="character" w:customStyle="1" w:styleId="ls4">
    <w:name w:val="ls4"/>
    <w:basedOn w:val="DefaultParagraphFont"/>
    <w:rsid w:val="00E20BAC"/>
  </w:style>
  <w:style w:type="character" w:customStyle="1" w:styleId="ls1">
    <w:name w:val="ls1"/>
    <w:basedOn w:val="DefaultParagraphFont"/>
    <w:rsid w:val="00E20BAC"/>
  </w:style>
  <w:style w:type="character" w:customStyle="1" w:styleId="ls5">
    <w:name w:val="ls5"/>
    <w:basedOn w:val="DefaultParagraphFont"/>
    <w:rsid w:val="00E20BAC"/>
  </w:style>
  <w:style w:type="character" w:customStyle="1" w:styleId="ff3">
    <w:name w:val="ff3"/>
    <w:basedOn w:val="DefaultParagraphFont"/>
    <w:rsid w:val="00E20BAC"/>
  </w:style>
  <w:style w:type="character" w:customStyle="1" w:styleId="ff1">
    <w:name w:val="ff1"/>
    <w:basedOn w:val="DefaultParagraphFont"/>
    <w:rsid w:val="00E20BAC"/>
  </w:style>
  <w:style w:type="character" w:customStyle="1" w:styleId="a">
    <w:name w:val="_"/>
    <w:basedOn w:val="DefaultParagraphFont"/>
    <w:rsid w:val="00E20BAC"/>
  </w:style>
  <w:style w:type="character" w:customStyle="1" w:styleId="ls7">
    <w:name w:val="ls7"/>
    <w:basedOn w:val="DefaultParagraphFont"/>
    <w:rsid w:val="00E20BAC"/>
  </w:style>
  <w:style w:type="character" w:customStyle="1" w:styleId="ff4">
    <w:name w:val="ff4"/>
    <w:basedOn w:val="DefaultParagraphFont"/>
    <w:rsid w:val="00E20BAC"/>
  </w:style>
  <w:style w:type="character" w:customStyle="1" w:styleId="lsa">
    <w:name w:val="lsa"/>
    <w:basedOn w:val="DefaultParagraphFont"/>
    <w:rsid w:val="00E20BAC"/>
  </w:style>
  <w:style w:type="character" w:customStyle="1" w:styleId="lsb">
    <w:name w:val="lsb"/>
    <w:basedOn w:val="DefaultParagraphFont"/>
    <w:rsid w:val="00E20BAC"/>
  </w:style>
  <w:style w:type="character" w:customStyle="1" w:styleId="ff6">
    <w:name w:val="ff6"/>
    <w:basedOn w:val="DefaultParagraphFont"/>
    <w:rsid w:val="00E20BAC"/>
  </w:style>
  <w:style w:type="character" w:customStyle="1" w:styleId="lsf">
    <w:name w:val="lsf"/>
    <w:basedOn w:val="DefaultParagraphFont"/>
    <w:rsid w:val="00E20BAC"/>
  </w:style>
  <w:style w:type="character" w:customStyle="1" w:styleId="ws3">
    <w:name w:val="ws3"/>
    <w:basedOn w:val="DefaultParagraphFont"/>
    <w:rsid w:val="00E20BAC"/>
  </w:style>
  <w:style w:type="character" w:customStyle="1" w:styleId="fs3">
    <w:name w:val="fs3"/>
    <w:basedOn w:val="DefaultParagraphFont"/>
    <w:rsid w:val="00E20BAC"/>
  </w:style>
  <w:style w:type="character" w:customStyle="1" w:styleId="ff2">
    <w:name w:val="ff2"/>
    <w:basedOn w:val="DefaultParagraphFont"/>
    <w:rsid w:val="00E20BAC"/>
  </w:style>
  <w:style w:type="character" w:customStyle="1" w:styleId="lsd">
    <w:name w:val="lsd"/>
    <w:basedOn w:val="DefaultParagraphFont"/>
    <w:rsid w:val="00E20BAC"/>
  </w:style>
  <w:style w:type="character" w:customStyle="1" w:styleId="lse">
    <w:name w:val="lse"/>
    <w:basedOn w:val="DefaultParagraphFont"/>
    <w:rsid w:val="00E20BAC"/>
  </w:style>
  <w:style w:type="character" w:customStyle="1" w:styleId="ws9">
    <w:name w:val="ws9"/>
    <w:basedOn w:val="DefaultParagraphFont"/>
    <w:rsid w:val="00E20BAC"/>
  </w:style>
  <w:style w:type="character" w:customStyle="1" w:styleId="fs5">
    <w:name w:val="fs5"/>
    <w:basedOn w:val="DefaultParagraphFont"/>
    <w:rsid w:val="00E20BAC"/>
  </w:style>
  <w:style w:type="character" w:customStyle="1" w:styleId="t">
    <w:name w:val="t"/>
    <w:basedOn w:val="DefaultParagraphFont"/>
    <w:rsid w:val="006A3018"/>
  </w:style>
  <w:style w:type="character" w:styleId="Hyperlink">
    <w:name w:val="Hyperlink"/>
    <w:basedOn w:val="DefaultParagraphFont"/>
    <w:uiPriority w:val="99"/>
    <w:semiHidden/>
    <w:unhideWhenUsed/>
    <w:rsid w:val="003967C5"/>
    <w:rPr>
      <w:color w:val="0000FF"/>
      <w:u w:val="single"/>
    </w:rPr>
  </w:style>
  <w:style w:type="paragraph" w:styleId="BalloonText">
    <w:name w:val="Balloon Text"/>
    <w:basedOn w:val="Normal"/>
    <w:link w:val="BalloonTextChar"/>
    <w:uiPriority w:val="99"/>
    <w:semiHidden/>
    <w:unhideWhenUsed/>
    <w:rsid w:val="009D3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0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105"/>
  </w:style>
  <w:style w:type="paragraph" w:styleId="Footer">
    <w:name w:val="footer"/>
    <w:basedOn w:val="Normal"/>
    <w:link w:val="FooterChar"/>
    <w:uiPriority w:val="99"/>
    <w:unhideWhenUsed/>
    <w:rsid w:val="00571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105"/>
  </w:style>
  <w:style w:type="paragraph" w:styleId="NoSpacing">
    <w:name w:val="No Spacing"/>
    <w:link w:val="NoSpacingChar"/>
    <w:uiPriority w:val="1"/>
    <w:qFormat/>
    <w:rsid w:val="002F03A1"/>
    <w:pPr>
      <w:spacing w:after="0" w:line="240" w:lineRule="auto"/>
    </w:pPr>
    <w:rPr>
      <w:rFonts w:eastAsiaTheme="minorEastAsia"/>
    </w:rPr>
  </w:style>
  <w:style w:type="character" w:customStyle="1" w:styleId="NoSpacingChar">
    <w:name w:val="No Spacing Char"/>
    <w:basedOn w:val="DefaultParagraphFont"/>
    <w:link w:val="NoSpacing"/>
    <w:uiPriority w:val="1"/>
    <w:rsid w:val="002F03A1"/>
    <w:rPr>
      <w:rFonts w:eastAsiaTheme="minorEastAsia"/>
    </w:rPr>
  </w:style>
  <w:style w:type="character" w:customStyle="1" w:styleId="ls3">
    <w:name w:val="ls3"/>
    <w:basedOn w:val="DefaultParagraphFont"/>
    <w:rsid w:val="00E20BAC"/>
  </w:style>
  <w:style w:type="character" w:customStyle="1" w:styleId="ls4">
    <w:name w:val="ls4"/>
    <w:basedOn w:val="DefaultParagraphFont"/>
    <w:rsid w:val="00E20BAC"/>
  </w:style>
  <w:style w:type="character" w:customStyle="1" w:styleId="ls1">
    <w:name w:val="ls1"/>
    <w:basedOn w:val="DefaultParagraphFont"/>
    <w:rsid w:val="00E20BAC"/>
  </w:style>
  <w:style w:type="character" w:customStyle="1" w:styleId="ls5">
    <w:name w:val="ls5"/>
    <w:basedOn w:val="DefaultParagraphFont"/>
    <w:rsid w:val="00E20BAC"/>
  </w:style>
  <w:style w:type="character" w:customStyle="1" w:styleId="ff3">
    <w:name w:val="ff3"/>
    <w:basedOn w:val="DefaultParagraphFont"/>
    <w:rsid w:val="00E20BAC"/>
  </w:style>
  <w:style w:type="character" w:customStyle="1" w:styleId="ff1">
    <w:name w:val="ff1"/>
    <w:basedOn w:val="DefaultParagraphFont"/>
    <w:rsid w:val="00E20BAC"/>
  </w:style>
  <w:style w:type="character" w:customStyle="1" w:styleId="a">
    <w:name w:val="_"/>
    <w:basedOn w:val="DefaultParagraphFont"/>
    <w:rsid w:val="00E20BAC"/>
  </w:style>
  <w:style w:type="character" w:customStyle="1" w:styleId="ls7">
    <w:name w:val="ls7"/>
    <w:basedOn w:val="DefaultParagraphFont"/>
    <w:rsid w:val="00E20BAC"/>
  </w:style>
  <w:style w:type="character" w:customStyle="1" w:styleId="ff4">
    <w:name w:val="ff4"/>
    <w:basedOn w:val="DefaultParagraphFont"/>
    <w:rsid w:val="00E20BAC"/>
  </w:style>
  <w:style w:type="character" w:customStyle="1" w:styleId="lsa">
    <w:name w:val="lsa"/>
    <w:basedOn w:val="DefaultParagraphFont"/>
    <w:rsid w:val="00E20BAC"/>
  </w:style>
  <w:style w:type="character" w:customStyle="1" w:styleId="lsb">
    <w:name w:val="lsb"/>
    <w:basedOn w:val="DefaultParagraphFont"/>
    <w:rsid w:val="00E20BAC"/>
  </w:style>
  <w:style w:type="character" w:customStyle="1" w:styleId="ff6">
    <w:name w:val="ff6"/>
    <w:basedOn w:val="DefaultParagraphFont"/>
    <w:rsid w:val="00E20BAC"/>
  </w:style>
  <w:style w:type="character" w:customStyle="1" w:styleId="lsf">
    <w:name w:val="lsf"/>
    <w:basedOn w:val="DefaultParagraphFont"/>
    <w:rsid w:val="00E20BAC"/>
  </w:style>
  <w:style w:type="character" w:customStyle="1" w:styleId="ws3">
    <w:name w:val="ws3"/>
    <w:basedOn w:val="DefaultParagraphFont"/>
    <w:rsid w:val="00E20BAC"/>
  </w:style>
  <w:style w:type="character" w:customStyle="1" w:styleId="fs3">
    <w:name w:val="fs3"/>
    <w:basedOn w:val="DefaultParagraphFont"/>
    <w:rsid w:val="00E20BAC"/>
  </w:style>
  <w:style w:type="character" w:customStyle="1" w:styleId="ff2">
    <w:name w:val="ff2"/>
    <w:basedOn w:val="DefaultParagraphFont"/>
    <w:rsid w:val="00E20BAC"/>
  </w:style>
  <w:style w:type="character" w:customStyle="1" w:styleId="lsd">
    <w:name w:val="lsd"/>
    <w:basedOn w:val="DefaultParagraphFont"/>
    <w:rsid w:val="00E20BAC"/>
  </w:style>
  <w:style w:type="character" w:customStyle="1" w:styleId="lse">
    <w:name w:val="lse"/>
    <w:basedOn w:val="DefaultParagraphFont"/>
    <w:rsid w:val="00E20BAC"/>
  </w:style>
  <w:style w:type="character" w:customStyle="1" w:styleId="ws9">
    <w:name w:val="ws9"/>
    <w:basedOn w:val="DefaultParagraphFont"/>
    <w:rsid w:val="00E20BAC"/>
  </w:style>
  <w:style w:type="character" w:customStyle="1" w:styleId="fs5">
    <w:name w:val="fs5"/>
    <w:basedOn w:val="DefaultParagraphFont"/>
    <w:rsid w:val="00E20BAC"/>
  </w:style>
  <w:style w:type="character" w:customStyle="1" w:styleId="t">
    <w:name w:val="t"/>
    <w:basedOn w:val="DefaultParagraphFont"/>
    <w:rsid w:val="006A3018"/>
  </w:style>
  <w:style w:type="character" w:styleId="Hyperlink">
    <w:name w:val="Hyperlink"/>
    <w:basedOn w:val="DefaultParagraphFont"/>
    <w:uiPriority w:val="99"/>
    <w:semiHidden/>
    <w:unhideWhenUsed/>
    <w:rsid w:val="003967C5"/>
    <w:rPr>
      <w:color w:val="0000FF"/>
      <w:u w:val="single"/>
    </w:rPr>
  </w:style>
  <w:style w:type="paragraph" w:styleId="BalloonText">
    <w:name w:val="Balloon Text"/>
    <w:basedOn w:val="Normal"/>
    <w:link w:val="BalloonTextChar"/>
    <w:uiPriority w:val="99"/>
    <w:semiHidden/>
    <w:unhideWhenUsed/>
    <w:rsid w:val="009D3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004">
      <w:bodyDiv w:val="1"/>
      <w:marLeft w:val="0"/>
      <w:marRight w:val="0"/>
      <w:marTop w:val="0"/>
      <w:marBottom w:val="0"/>
      <w:divBdr>
        <w:top w:val="none" w:sz="0" w:space="0" w:color="auto"/>
        <w:left w:val="none" w:sz="0" w:space="0" w:color="auto"/>
        <w:bottom w:val="none" w:sz="0" w:space="0" w:color="auto"/>
        <w:right w:val="none" w:sz="0" w:space="0" w:color="auto"/>
      </w:divBdr>
    </w:div>
    <w:div w:id="308479750">
      <w:bodyDiv w:val="1"/>
      <w:marLeft w:val="0"/>
      <w:marRight w:val="0"/>
      <w:marTop w:val="0"/>
      <w:marBottom w:val="0"/>
      <w:divBdr>
        <w:top w:val="none" w:sz="0" w:space="0" w:color="auto"/>
        <w:left w:val="none" w:sz="0" w:space="0" w:color="auto"/>
        <w:bottom w:val="none" w:sz="0" w:space="0" w:color="auto"/>
        <w:right w:val="none" w:sz="0" w:space="0" w:color="auto"/>
      </w:divBdr>
    </w:div>
    <w:div w:id="436944118">
      <w:bodyDiv w:val="1"/>
      <w:marLeft w:val="0"/>
      <w:marRight w:val="0"/>
      <w:marTop w:val="0"/>
      <w:marBottom w:val="0"/>
      <w:divBdr>
        <w:top w:val="none" w:sz="0" w:space="0" w:color="auto"/>
        <w:left w:val="none" w:sz="0" w:space="0" w:color="auto"/>
        <w:bottom w:val="none" w:sz="0" w:space="0" w:color="auto"/>
        <w:right w:val="none" w:sz="0" w:space="0" w:color="auto"/>
      </w:divBdr>
    </w:div>
    <w:div w:id="471366564">
      <w:bodyDiv w:val="1"/>
      <w:marLeft w:val="0"/>
      <w:marRight w:val="0"/>
      <w:marTop w:val="0"/>
      <w:marBottom w:val="0"/>
      <w:divBdr>
        <w:top w:val="none" w:sz="0" w:space="0" w:color="auto"/>
        <w:left w:val="none" w:sz="0" w:space="0" w:color="auto"/>
        <w:bottom w:val="none" w:sz="0" w:space="0" w:color="auto"/>
        <w:right w:val="none" w:sz="0" w:space="0" w:color="auto"/>
      </w:divBdr>
      <w:divsChild>
        <w:div w:id="55400675">
          <w:marLeft w:val="0"/>
          <w:marRight w:val="0"/>
          <w:marTop w:val="0"/>
          <w:marBottom w:val="0"/>
          <w:divBdr>
            <w:top w:val="none" w:sz="0" w:space="0" w:color="auto"/>
            <w:left w:val="none" w:sz="0" w:space="0" w:color="auto"/>
            <w:bottom w:val="none" w:sz="0" w:space="0" w:color="auto"/>
            <w:right w:val="none" w:sz="0" w:space="0" w:color="auto"/>
          </w:divBdr>
          <w:divsChild>
            <w:div w:id="132328871">
              <w:marLeft w:val="0"/>
              <w:marRight w:val="0"/>
              <w:marTop w:val="0"/>
              <w:marBottom w:val="0"/>
              <w:divBdr>
                <w:top w:val="none" w:sz="0" w:space="0" w:color="auto"/>
                <w:left w:val="none" w:sz="0" w:space="0" w:color="auto"/>
                <w:bottom w:val="none" w:sz="0" w:space="0" w:color="auto"/>
                <w:right w:val="none" w:sz="0" w:space="0" w:color="auto"/>
              </w:divBdr>
              <w:divsChild>
                <w:div w:id="500895057">
                  <w:marLeft w:val="0"/>
                  <w:marRight w:val="0"/>
                  <w:marTop w:val="0"/>
                  <w:marBottom w:val="0"/>
                  <w:divBdr>
                    <w:top w:val="none" w:sz="0" w:space="0" w:color="auto"/>
                    <w:left w:val="none" w:sz="0" w:space="0" w:color="auto"/>
                    <w:bottom w:val="none" w:sz="0" w:space="0" w:color="auto"/>
                    <w:right w:val="none" w:sz="0" w:space="0" w:color="auto"/>
                  </w:divBdr>
                </w:div>
                <w:div w:id="1563444396">
                  <w:marLeft w:val="0"/>
                  <w:marRight w:val="0"/>
                  <w:marTop w:val="0"/>
                  <w:marBottom w:val="0"/>
                  <w:divBdr>
                    <w:top w:val="none" w:sz="0" w:space="0" w:color="auto"/>
                    <w:left w:val="none" w:sz="0" w:space="0" w:color="auto"/>
                    <w:bottom w:val="none" w:sz="0" w:space="0" w:color="auto"/>
                    <w:right w:val="none" w:sz="0" w:space="0" w:color="auto"/>
                  </w:divBdr>
                </w:div>
                <w:div w:id="80414470">
                  <w:marLeft w:val="0"/>
                  <w:marRight w:val="0"/>
                  <w:marTop w:val="0"/>
                  <w:marBottom w:val="0"/>
                  <w:divBdr>
                    <w:top w:val="none" w:sz="0" w:space="0" w:color="auto"/>
                    <w:left w:val="none" w:sz="0" w:space="0" w:color="auto"/>
                    <w:bottom w:val="none" w:sz="0" w:space="0" w:color="auto"/>
                    <w:right w:val="none" w:sz="0" w:space="0" w:color="auto"/>
                  </w:divBdr>
                </w:div>
                <w:div w:id="2065441604">
                  <w:marLeft w:val="0"/>
                  <w:marRight w:val="0"/>
                  <w:marTop w:val="0"/>
                  <w:marBottom w:val="0"/>
                  <w:divBdr>
                    <w:top w:val="none" w:sz="0" w:space="0" w:color="auto"/>
                    <w:left w:val="none" w:sz="0" w:space="0" w:color="auto"/>
                    <w:bottom w:val="none" w:sz="0" w:space="0" w:color="auto"/>
                    <w:right w:val="none" w:sz="0" w:space="0" w:color="auto"/>
                  </w:divBdr>
                </w:div>
                <w:div w:id="1883908529">
                  <w:marLeft w:val="0"/>
                  <w:marRight w:val="0"/>
                  <w:marTop w:val="0"/>
                  <w:marBottom w:val="0"/>
                  <w:divBdr>
                    <w:top w:val="none" w:sz="0" w:space="0" w:color="auto"/>
                    <w:left w:val="none" w:sz="0" w:space="0" w:color="auto"/>
                    <w:bottom w:val="none" w:sz="0" w:space="0" w:color="auto"/>
                    <w:right w:val="none" w:sz="0" w:space="0" w:color="auto"/>
                  </w:divBdr>
                </w:div>
                <w:div w:id="1877111080">
                  <w:marLeft w:val="0"/>
                  <w:marRight w:val="0"/>
                  <w:marTop w:val="0"/>
                  <w:marBottom w:val="0"/>
                  <w:divBdr>
                    <w:top w:val="none" w:sz="0" w:space="0" w:color="auto"/>
                    <w:left w:val="none" w:sz="0" w:space="0" w:color="auto"/>
                    <w:bottom w:val="none" w:sz="0" w:space="0" w:color="auto"/>
                    <w:right w:val="none" w:sz="0" w:space="0" w:color="auto"/>
                  </w:divBdr>
                </w:div>
                <w:div w:id="1209074713">
                  <w:marLeft w:val="0"/>
                  <w:marRight w:val="0"/>
                  <w:marTop w:val="0"/>
                  <w:marBottom w:val="0"/>
                  <w:divBdr>
                    <w:top w:val="none" w:sz="0" w:space="0" w:color="auto"/>
                    <w:left w:val="none" w:sz="0" w:space="0" w:color="auto"/>
                    <w:bottom w:val="none" w:sz="0" w:space="0" w:color="auto"/>
                    <w:right w:val="none" w:sz="0" w:space="0" w:color="auto"/>
                  </w:divBdr>
                </w:div>
                <w:div w:id="990717931">
                  <w:marLeft w:val="0"/>
                  <w:marRight w:val="0"/>
                  <w:marTop w:val="0"/>
                  <w:marBottom w:val="0"/>
                  <w:divBdr>
                    <w:top w:val="none" w:sz="0" w:space="0" w:color="auto"/>
                    <w:left w:val="none" w:sz="0" w:space="0" w:color="auto"/>
                    <w:bottom w:val="none" w:sz="0" w:space="0" w:color="auto"/>
                    <w:right w:val="none" w:sz="0" w:space="0" w:color="auto"/>
                  </w:divBdr>
                </w:div>
                <w:div w:id="1965111529">
                  <w:marLeft w:val="0"/>
                  <w:marRight w:val="0"/>
                  <w:marTop w:val="0"/>
                  <w:marBottom w:val="0"/>
                  <w:divBdr>
                    <w:top w:val="none" w:sz="0" w:space="0" w:color="auto"/>
                    <w:left w:val="none" w:sz="0" w:space="0" w:color="auto"/>
                    <w:bottom w:val="none" w:sz="0" w:space="0" w:color="auto"/>
                    <w:right w:val="none" w:sz="0" w:space="0" w:color="auto"/>
                  </w:divBdr>
                </w:div>
                <w:div w:id="1795252794">
                  <w:marLeft w:val="0"/>
                  <w:marRight w:val="0"/>
                  <w:marTop w:val="0"/>
                  <w:marBottom w:val="0"/>
                  <w:divBdr>
                    <w:top w:val="none" w:sz="0" w:space="0" w:color="auto"/>
                    <w:left w:val="none" w:sz="0" w:space="0" w:color="auto"/>
                    <w:bottom w:val="none" w:sz="0" w:space="0" w:color="auto"/>
                    <w:right w:val="none" w:sz="0" w:space="0" w:color="auto"/>
                  </w:divBdr>
                </w:div>
                <w:div w:id="1832868012">
                  <w:marLeft w:val="0"/>
                  <w:marRight w:val="0"/>
                  <w:marTop w:val="0"/>
                  <w:marBottom w:val="0"/>
                  <w:divBdr>
                    <w:top w:val="none" w:sz="0" w:space="0" w:color="auto"/>
                    <w:left w:val="none" w:sz="0" w:space="0" w:color="auto"/>
                    <w:bottom w:val="none" w:sz="0" w:space="0" w:color="auto"/>
                    <w:right w:val="none" w:sz="0" w:space="0" w:color="auto"/>
                  </w:divBdr>
                </w:div>
                <w:div w:id="1868760116">
                  <w:marLeft w:val="0"/>
                  <w:marRight w:val="0"/>
                  <w:marTop w:val="0"/>
                  <w:marBottom w:val="0"/>
                  <w:divBdr>
                    <w:top w:val="none" w:sz="0" w:space="0" w:color="auto"/>
                    <w:left w:val="none" w:sz="0" w:space="0" w:color="auto"/>
                    <w:bottom w:val="none" w:sz="0" w:space="0" w:color="auto"/>
                    <w:right w:val="none" w:sz="0" w:space="0" w:color="auto"/>
                  </w:divBdr>
                </w:div>
                <w:div w:id="1191803433">
                  <w:marLeft w:val="0"/>
                  <w:marRight w:val="0"/>
                  <w:marTop w:val="0"/>
                  <w:marBottom w:val="0"/>
                  <w:divBdr>
                    <w:top w:val="none" w:sz="0" w:space="0" w:color="auto"/>
                    <w:left w:val="none" w:sz="0" w:space="0" w:color="auto"/>
                    <w:bottom w:val="none" w:sz="0" w:space="0" w:color="auto"/>
                    <w:right w:val="none" w:sz="0" w:space="0" w:color="auto"/>
                  </w:divBdr>
                </w:div>
                <w:div w:id="483159934">
                  <w:marLeft w:val="0"/>
                  <w:marRight w:val="0"/>
                  <w:marTop w:val="0"/>
                  <w:marBottom w:val="0"/>
                  <w:divBdr>
                    <w:top w:val="none" w:sz="0" w:space="0" w:color="auto"/>
                    <w:left w:val="none" w:sz="0" w:space="0" w:color="auto"/>
                    <w:bottom w:val="none" w:sz="0" w:space="0" w:color="auto"/>
                    <w:right w:val="none" w:sz="0" w:space="0" w:color="auto"/>
                  </w:divBdr>
                </w:div>
                <w:div w:id="1367171354">
                  <w:marLeft w:val="0"/>
                  <w:marRight w:val="0"/>
                  <w:marTop w:val="0"/>
                  <w:marBottom w:val="0"/>
                  <w:divBdr>
                    <w:top w:val="none" w:sz="0" w:space="0" w:color="auto"/>
                    <w:left w:val="none" w:sz="0" w:space="0" w:color="auto"/>
                    <w:bottom w:val="none" w:sz="0" w:space="0" w:color="auto"/>
                    <w:right w:val="none" w:sz="0" w:space="0" w:color="auto"/>
                  </w:divBdr>
                </w:div>
                <w:div w:id="1276474330">
                  <w:marLeft w:val="0"/>
                  <w:marRight w:val="0"/>
                  <w:marTop w:val="0"/>
                  <w:marBottom w:val="0"/>
                  <w:divBdr>
                    <w:top w:val="none" w:sz="0" w:space="0" w:color="auto"/>
                    <w:left w:val="none" w:sz="0" w:space="0" w:color="auto"/>
                    <w:bottom w:val="none" w:sz="0" w:space="0" w:color="auto"/>
                    <w:right w:val="none" w:sz="0" w:space="0" w:color="auto"/>
                  </w:divBdr>
                </w:div>
                <w:div w:id="755592473">
                  <w:marLeft w:val="0"/>
                  <w:marRight w:val="0"/>
                  <w:marTop w:val="0"/>
                  <w:marBottom w:val="0"/>
                  <w:divBdr>
                    <w:top w:val="none" w:sz="0" w:space="0" w:color="auto"/>
                    <w:left w:val="none" w:sz="0" w:space="0" w:color="auto"/>
                    <w:bottom w:val="none" w:sz="0" w:space="0" w:color="auto"/>
                    <w:right w:val="none" w:sz="0" w:space="0" w:color="auto"/>
                  </w:divBdr>
                </w:div>
                <w:div w:id="1872499647">
                  <w:marLeft w:val="0"/>
                  <w:marRight w:val="0"/>
                  <w:marTop w:val="0"/>
                  <w:marBottom w:val="0"/>
                  <w:divBdr>
                    <w:top w:val="none" w:sz="0" w:space="0" w:color="auto"/>
                    <w:left w:val="none" w:sz="0" w:space="0" w:color="auto"/>
                    <w:bottom w:val="none" w:sz="0" w:space="0" w:color="auto"/>
                    <w:right w:val="none" w:sz="0" w:space="0" w:color="auto"/>
                  </w:divBdr>
                </w:div>
                <w:div w:id="548613406">
                  <w:marLeft w:val="0"/>
                  <w:marRight w:val="0"/>
                  <w:marTop w:val="0"/>
                  <w:marBottom w:val="0"/>
                  <w:divBdr>
                    <w:top w:val="none" w:sz="0" w:space="0" w:color="auto"/>
                    <w:left w:val="none" w:sz="0" w:space="0" w:color="auto"/>
                    <w:bottom w:val="none" w:sz="0" w:space="0" w:color="auto"/>
                    <w:right w:val="none" w:sz="0" w:space="0" w:color="auto"/>
                  </w:divBdr>
                </w:div>
                <w:div w:id="1561330179">
                  <w:marLeft w:val="0"/>
                  <w:marRight w:val="0"/>
                  <w:marTop w:val="0"/>
                  <w:marBottom w:val="0"/>
                  <w:divBdr>
                    <w:top w:val="none" w:sz="0" w:space="0" w:color="auto"/>
                    <w:left w:val="none" w:sz="0" w:space="0" w:color="auto"/>
                    <w:bottom w:val="none" w:sz="0" w:space="0" w:color="auto"/>
                    <w:right w:val="none" w:sz="0" w:space="0" w:color="auto"/>
                  </w:divBdr>
                </w:div>
                <w:div w:id="945430367">
                  <w:marLeft w:val="0"/>
                  <w:marRight w:val="0"/>
                  <w:marTop w:val="0"/>
                  <w:marBottom w:val="0"/>
                  <w:divBdr>
                    <w:top w:val="none" w:sz="0" w:space="0" w:color="auto"/>
                    <w:left w:val="none" w:sz="0" w:space="0" w:color="auto"/>
                    <w:bottom w:val="none" w:sz="0" w:space="0" w:color="auto"/>
                    <w:right w:val="none" w:sz="0" w:space="0" w:color="auto"/>
                  </w:divBdr>
                </w:div>
                <w:div w:id="87387828">
                  <w:marLeft w:val="0"/>
                  <w:marRight w:val="0"/>
                  <w:marTop w:val="0"/>
                  <w:marBottom w:val="0"/>
                  <w:divBdr>
                    <w:top w:val="none" w:sz="0" w:space="0" w:color="auto"/>
                    <w:left w:val="none" w:sz="0" w:space="0" w:color="auto"/>
                    <w:bottom w:val="none" w:sz="0" w:space="0" w:color="auto"/>
                    <w:right w:val="none" w:sz="0" w:space="0" w:color="auto"/>
                  </w:divBdr>
                </w:div>
                <w:div w:id="639459248">
                  <w:marLeft w:val="0"/>
                  <w:marRight w:val="0"/>
                  <w:marTop w:val="0"/>
                  <w:marBottom w:val="0"/>
                  <w:divBdr>
                    <w:top w:val="none" w:sz="0" w:space="0" w:color="auto"/>
                    <w:left w:val="none" w:sz="0" w:space="0" w:color="auto"/>
                    <w:bottom w:val="none" w:sz="0" w:space="0" w:color="auto"/>
                    <w:right w:val="none" w:sz="0" w:space="0" w:color="auto"/>
                  </w:divBdr>
                </w:div>
                <w:div w:id="2070765868">
                  <w:marLeft w:val="0"/>
                  <w:marRight w:val="0"/>
                  <w:marTop w:val="0"/>
                  <w:marBottom w:val="0"/>
                  <w:divBdr>
                    <w:top w:val="none" w:sz="0" w:space="0" w:color="auto"/>
                    <w:left w:val="none" w:sz="0" w:space="0" w:color="auto"/>
                    <w:bottom w:val="none" w:sz="0" w:space="0" w:color="auto"/>
                    <w:right w:val="none" w:sz="0" w:space="0" w:color="auto"/>
                  </w:divBdr>
                </w:div>
                <w:div w:id="1907177755">
                  <w:marLeft w:val="0"/>
                  <w:marRight w:val="0"/>
                  <w:marTop w:val="0"/>
                  <w:marBottom w:val="0"/>
                  <w:divBdr>
                    <w:top w:val="none" w:sz="0" w:space="0" w:color="auto"/>
                    <w:left w:val="none" w:sz="0" w:space="0" w:color="auto"/>
                    <w:bottom w:val="none" w:sz="0" w:space="0" w:color="auto"/>
                    <w:right w:val="none" w:sz="0" w:space="0" w:color="auto"/>
                  </w:divBdr>
                </w:div>
                <w:div w:id="1422603078">
                  <w:marLeft w:val="0"/>
                  <w:marRight w:val="0"/>
                  <w:marTop w:val="0"/>
                  <w:marBottom w:val="0"/>
                  <w:divBdr>
                    <w:top w:val="none" w:sz="0" w:space="0" w:color="auto"/>
                    <w:left w:val="none" w:sz="0" w:space="0" w:color="auto"/>
                    <w:bottom w:val="none" w:sz="0" w:space="0" w:color="auto"/>
                    <w:right w:val="none" w:sz="0" w:space="0" w:color="auto"/>
                  </w:divBdr>
                </w:div>
                <w:div w:id="281885664">
                  <w:marLeft w:val="0"/>
                  <w:marRight w:val="0"/>
                  <w:marTop w:val="0"/>
                  <w:marBottom w:val="0"/>
                  <w:divBdr>
                    <w:top w:val="none" w:sz="0" w:space="0" w:color="auto"/>
                    <w:left w:val="none" w:sz="0" w:space="0" w:color="auto"/>
                    <w:bottom w:val="none" w:sz="0" w:space="0" w:color="auto"/>
                    <w:right w:val="none" w:sz="0" w:space="0" w:color="auto"/>
                  </w:divBdr>
                </w:div>
                <w:div w:id="497231292">
                  <w:marLeft w:val="0"/>
                  <w:marRight w:val="0"/>
                  <w:marTop w:val="0"/>
                  <w:marBottom w:val="0"/>
                  <w:divBdr>
                    <w:top w:val="none" w:sz="0" w:space="0" w:color="auto"/>
                    <w:left w:val="none" w:sz="0" w:space="0" w:color="auto"/>
                    <w:bottom w:val="none" w:sz="0" w:space="0" w:color="auto"/>
                    <w:right w:val="none" w:sz="0" w:space="0" w:color="auto"/>
                  </w:divBdr>
                </w:div>
                <w:div w:id="802885408">
                  <w:marLeft w:val="0"/>
                  <w:marRight w:val="0"/>
                  <w:marTop w:val="0"/>
                  <w:marBottom w:val="0"/>
                  <w:divBdr>
                    <w:top w:val="none" w:sz="0" w:space="0" w:color="auto"/>
                    <w:left w:val="none" w:sz="0" w:space="0" w:color="auto"/>
                    <w:bottom w:val="none" w:sz="0" w:space="0" w:color="auto"/>
                    <w:right w:val="none" w:sz="0" w:space="0" w:color="auto"/>
                  </w:divBdr>
                </w:div>
                <w:div w:id="1490711259">
                  <w:marLeft w:val="0"/>
                  <w:marRight w:val="0"/>
                  <w:marTop w:val="0"/>
                  <w:marBottom w:val="0"/>
                  <w:divBdr>
                    <w:top w:val="none" w:sz="0" w:space="0" w:color="auto"/>
                    <w:left w:val="none" w:sz="0" w:space="0" w:color="auto"/>
                    <w:bottom w:val="none" w:sz="0" w:space="0" w:color="auto"/>
                    <w:right w:val="none" w:sz="0" w:space="0" w:color="auto"/>
                  </w:divBdr>
                </w:div>
                <w:div w:id="1408574785">
                  <w:marLeft w:val="0"/>
                  <w:marRight w:val="0"/>
                  <w:marTop w:val="0"/>
                  <w:marBottom w:val="0"/>
                  <w:divBdr>
                    <w:top w:val="none" w:sz="0" w:space="0" w:color="auto"/>
                    <w:left w:val="none" w:sz="0" w:space="0" w:color="auto"/>
                    <w:bottom w:val="none" w:sz="0" w:space="0" w:color="auto"/>
                    <w:right w:val="none" w:sz="0" w:space="0" w:color="auto"/>
                  </w:divBdr>
                </w:div>
                <w:div w:id="1123500079">
                  <w:marLeft w:val="0"/>
                  <w:marRight w:val="0"/>
                  <w:marTop w:val="0"/>
                  <w:marBottom w:val="0"/>
                  <w:divBdr>
                    <w:top w:val="none" w:sz="0" w:space="0" w:color="auto"/>
                    <w:left w:val="none" w:sz="0" w:space="0" w:color="auto"/>
                    <w:bottom w:val="none" w:sz="0" w:space="0" w:color="auto"/>
                    <w:right w:val="none" w:sz="0" w:space="0" w:color="auto"/>
                  </w:divBdr>
                </w:div>
                <w:div w:id="1904486653">
                  <w:marLeft w:val="0"/>
                  <w:marRight w:val="0"/>
                  <w:marTop w:val="0"/>
                  <w:marBottom w:val="0"/>
                  <w:divBdr>
                    <w:top w:val="none" w:sz="0" w:space="0" w:color="auto"/>
                    <w:left w:val="none" w:sz="0" w:space="0" w:color="auto"/>
                    <w:bottom w:val="none" w:sz="0" w:space="0" w:color="auto"/>
                    <w:right w:val="none" w:sz="0" w:space="0" w:color="auto"/>
                  </w:divBdr>
                </w:div>
                <w:div w:id="327948690">
                  <w:marLeft w:val="0"/>
                  <w:marRight w:val="0"/>
                  <w:marTop w:val="0"/>
                  <w:marBottom w:val="0"/>
                  <w:divBdr>
                    <w:top w:val="none" w:sz="0" w:space="0" w:color="auto"/>
                    <w:left w:val="none" w:sz="0" w:space="0" w:color="auto"/>
                    <w:bottom w:val="none" w:sz="0" w:space="0" w:color="auto"/>
                    <w:right w:val="none" w:sz="0" w:space="0" w:color="auto"/>
                  </w:divBdr>
                </w:div>
                <w:div w:id="315913442">
                  <w:marLeft w:val="0"/>
                  <w:marRight w:val="0"/>
                  <w:marTop w:val="0"/>
                  <w:marBottom w:val="0"/>
                  <w:divBdr>
                    <w:top w:val="none" w:sz="0" w:space="0" w:color="auto"/>
                    <w:left w:val="none" w:sz="0" w:space="0" w:color="auto"/>
                    <w:bottom w:val="none" w:sz="0" w:space="0" w:color="auto"/>
                    <w:right w:val="none" w:sz="0" w:space="0" w:color="auto"/>
                  </w:divBdr>
                </w:div>
                <w:div w:id="848368295">
                  <w:marLeft w:val="0"/>
                  <w:marRight w:val="0"/>
                  <w:marTop w:val="0"/>
                  <w:marBottom w:val="0"/>
                  <w:divBdr>
                    <w:top w:val="none" w:sz="0" w:space="0" w:color="auto"/>
                    <w:left w:val="none" w:sz="0" w:space="0" w:color="auto"/>
                    <w:bottom w:val="none" w:sz="0" w:space="0" w:color="auto"/>
                    <w:right w:val="none" w:sz="0" w:space="0" w:color="auto"/>
                  </w:divBdr>
                </w:div>
                <w:div w:id="801266861">
                  <w:marLeft w:val="0"/>
                  <w:marRight w:val="0"/>
                  <w:marTop w:val="0"/>
                  <w:marBottom w:val="0"/>
                  <w:divBdr>
                    <w:top w:val="none" w:sz="0" w:space="0" w:color="auto"/>
                    <w:left w:val="none" w:sz="0" w:space="0" w:color="auto"/>
                    <w:bottom w:val="none" w:sz="0" w:space="0" w:color="auto"/>
                    <w:right w:val="none" w:sz="0" w:space="0" w:color="auto"/>
                  </w:divBdr>
                </w:div>
                <w:div w:id="1971592762">
                  <w:marLeft w:val="0"/>
                  <w:marRight w:val="0"/>
                  <w:marTop w:val="0"/>
                  <w:marBottom w:val="0"/>
                  <w:divBdr>
                    <w:top w:val="none" w:sz="0" w:space="0" w:color="auto"/>
                    <w:left w:val="none" w:sz="0" w:space="0" w:color="auto"/>
                    <w:bottom w:val="none" w:sz="0" w:space="0" w:color="auto"/>
                    <w:right w:val="none" w:sz="0" w:space="0" w:color="auto"/>
                  </w:divBdr>
                </w:div>
                <w:div w:id="555357990">
                  <w:marLeft w:val="0"/>
                  <w:marRight w:val="0"/>
                  <w:marTop w:val="0"/>
                  <w:marBottom w:val="0"/>
                  <w:divBdr>
                    <w:top w:val="none" w:sz="0" w:space="0" w:color="auto"/>
                    <w:left w:val="none" w:sz="0" w:space="0" w:color="auto"/>
                    <w:bottom w:val="none" w:sz="0" w:space="0" w:color="auto"/>
                    <w:right w:val="none" w:sz="0" w:space="0" w:color="auto"/>
                  </w:divBdr>
                </w:div>
                <w:div w:id="263461174">
                  <w:marLeft w:val="0"/>
                  <w:marRight w:val="0"/>
                  <w:marTop w:val="0"/>
                  <w:marBottom w:val="0"/>
                  <w:divBdr>
                    <w:top w:val="none" w:sz="0" w:space="0" w:color="auto"/>
                    <w:left w:val="none" w:sz="0" w:space="0" w:color="auto"/>
                    <w:bottom w:val="none" w:sz="0" w:space="0" w:color="auto"/>
                    <w:right w:val="none" w:sz="0" w:space="0" w:color="auto"/>
                  </w:divBdr>
                </w:div>
                <w:div w:id="1294019091">
                  <w:marLeft w:val="0"/>
                  <w:marRight w:val="0"/>
                  <w:marTop w:val="0"/>
                  <w:marBottom w:val="0"/>
                  <w:divBdr>
                    <w:top w:val="none" w:sz="0" w:space="0" w:color="auto"/>
                    <w:left w:val="none" w:sz="0" w:space="0" w:color="auto"/>
                    <w:bottom w:val="none" w:sz="0" w:space="0" w:color="auto"/>
                    <w:right w:val="none" w:sz="0" w:space="0" w:color="auto"/>
                  </w:divBdr>
                </w:div>
                <w:div w:id="1098327736">
                  <w:marLeft w:val="0"/>
                  <w:marRight w:val="0"/>
                  <w:marTop w:val="0"/>
                  <w:marBottom w:val="0"/>
                  <w:divBdr>
                    <w:top w:val="none" w:sz="0" w:space="0" w:color="auto"/>
                    <w:left w:val="none" w:sz="0" w:space="0" w:color="auto"/>
                    <w:bottom w:val="none" w:sz="0" w:space="0" w:color="auto"/>
                    <w:right w:val="none" w:sz="0" w:space="0" w:color="auto"/>
                  </w:divBdr>
                </w:div>
                <w:div w:id="2052922157">
                  <w:marLeft w:val="0"/>
                  <w:marRight w:val="0"/>
                  <w:marTop w:val="0"/>
                  <w:marBottom w:val="0"/>
                  <w:divBdr>
                    <w:top w:val="none" w:sz="0" w:space="0" w:color="auto"/>
                    <w:left w:val="none" w:sz="0" w:space="0" w:color="auto"/>
                    <w:bottom w:val="none" w:sz="0" w:space="0" w:color="auto"/>
                    <w:right w:val="none" w:sz="0" w:space="0" w:color="auto"/>
                  </w:divBdr>
                </w:div>
                <w:div w:id="773206787">
                  <w:marLeft w:val="0"/>
                  <w:marRight w:val="0"/>
                  <w:marTop w:val="0"/>
                  <w:marBottom w:val="0"/>
                  <w:divBdr>
                    <w:top w:val="none" w:sz="0" w:space="0" w:color="auto"/>
                    <w:left w:val="none" w:sz="0" w:space="0" w:color="auto"/>
                    <w:bottom w:val="none" w:sz="0" w:space="0" w:color="auto"/>
                    <w:right w:val="none" w:sz="0" w:space="0" w:color="auto"/>
                  </w:divBdr>
                </w:div>
                <w:div w:id="4031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8738">
          <w:marLeft w:val="0"/>
          <w:marRight w:val="0"/>
          <w:marTop w:val="0"/>
          <w:marBottom w:val="0"/>
          <w:divBdr>
            <w:top w:val="none" w:sz="0" w:space="0" w:color="auto"/>
            <w:left w:val="none" w:sz="0" w:space="0" w:color="auto"/>
            <w:bottom w:val="none" w:sz="0" w:space="0" w:color="auto"/>
            <w:right w:val="none" w:sz="0" w:space="0" w:color="auto"/>
          </w:divBdr>
          <w:divsChild>
            <w:div w:id="1161774589">
              <w:marLeft w:val="0"/>
              <w:marRight w:val="0"/>
              <w:marTop w:val="0"/>
              <w:marBottom w:val="0"/>
              <w:divBdr>
                <w:top w:val="none" w:sz="0" w:space="0" w:color="auto"/>
                <w:left w:val="none" w:sz="0" w:space="0" w:color="auto"/>
                <w:bottom w:val="none" w:sz="0" w:space="0" w:color="auto"/>
                <w:right w:val="none" w:sz="0" w:space="0" w:color="auto"/>
              </w:divBdr>
              <w:divsChild>
                <w:div w:id="1213348957">
                  <w:marLeft w:val="0"/>
                  <w:marRight w:val="0"/>
                  <w:marTop w:val="0"/>
                  <w:marBottom w:val="0"/>
                  <w:divBdr>
                    <w:top w:val="none" w:sz="0" w:space="0" w:color="auto"/>
                    <w:left w:val="none" w:sz="0" w:space="0" w:color="auto"/>
                    <w:bottom w:val="none" w:sz="0" w:space="0" w:color="auto"/>
                    <w:right w:val="none" w:sz="0" w:space="0" w:color="auto"/>
                  </w:divBdr>
                  <w:divsChild>
                    <w:div w:id="669676457">
                      <w:marLeft w:val="0"/>
                      <w:marRight w:val="0"/>
                      <w:marTop w:val="0"/>
                      <w:marBottom w:val="0"/>
                      <w:divBdr>
                        <w:top w:val="none" w:sz="0" w:space="0" w:color="auto"/>
                        <w:left w:val="none" w:sz="0" w:space="0" w:color="auto"/>
                        <w:bottom w:val="none" w:sz="0" w:space="0" w:color="auto"/>
                        <w:right w:val="none" w:sz="0" w:space="0" w:color="auto"/>
                      </w:divBdr>
                    </w:div>
                    <w:div w:id="1258640521">
                      <w:marLeft w:val="0"/>
                      <w:marRight w:val="0"/>
                      <w:marTop w:val="0"/>
                      <w:marBottom w:val="0"/>
                      <w:divBdr>
                        <w:top w:val="none" w:sz="0" w:space="0" w:color="auto"/>
                        <w:left w:val="none" w:sz="0" w:space="0" w:color="auto"/>
                        <w:bottom w:val="none" w:sz="0" w:space="0" w:color="auto"/>
                        <w:right w:val="none" w:sz="0" w:space="0" w:color="auto"/>
                      </w:divBdr>
                    </w:div>
                    <w:div w:id="684406551">
                      <w:marLeft w:val="0"/>
                      <w:marRight w:val="0"/>
                      <w:marTop w:val="0"/>
                      <w:marBottom w:val="0"/>
                      <w:divBdr>
                        <w:top w:val="none" w:sz="0" w:space="0" w:color="auto"/>
                        <w:left w:val="none" w:sz="0" w:space="0" w:color="auto"/>
                        <w:bottom w:val="none" w:sz="0" w:space="0" w:color="auto"/>
                        <w:right w:val="none" w:sz="0" w:space="0" w:color="auto"/>
                      </w:divBdr>
                    </w:div>
                    <w:div w:id="171534816">
                      <w:marLeft w:val="0"/>
                      <w:marRight w:val="0"/>
                      <w:marTop w:val="0"/>
                      <w:marBottom w:val="0"/>
                      <w:divBdr>
                        <w:top w:val="none" w:sz="0" w:space="0" w:color="auto"/>
                        <w:left w:val="none" w:sz="0" w:space="0" w:color="auto"/>
                        <w:bottom w:val="none" w:sz="0" w:space="0" w:color="auto"/>
                        <w:right w:val="none" w:sz="0" w:space="0" w:color="auto"/>
                      </w:divBdr>
                    </w:div>
                    <w:div w:id="1440104570">
                      <w:marLeft w:val="0"/>
                      <w:marRight w:val="0"/>
                      <w:marTop w:val="0"/>
                      <w:marBottom w:val="0"/>
                      <w:divBdr>
                        <w:top w:val="none" w:sz="0" w:space="0" w:color="auto"/>
                        <w:left w:val="none" w:sz="0" w:space="0" w:color="auto"/>
                        <w:bottom w:val="none" w:sz="0" w:space="0" w:color="auto"/>
                        <w:right w:val="none" w:sz="0" w:space="0" w:color="auto"/>
                      </w:divBdr>
                    </w:div>
                    <w:div w:id="631256335">
                      <w:marLeft w:val="0"/>
                      <w:marRight w:val="0"/>
                      <w:marTop w:val="0"/>
                      <w:marBottom w:val="0"/>
                      <w:divBdr>
                        <w:top w:val="none" w:sz="0" w:space="0" w:color="auto"/>
                        <w:left w:val="none" w:sz="0" w:space="0" w:color="auto"/>
                        <w:bottom w:val="none" w:sz="0" w:space="0" w:color="auto"/>
                        <w:right w:val="none" w:sz="0" w:space="0" w:color="auto"/>
                      </w:divBdr>
                    </w:div>
                    <w:div w:id="287130733">
                      <w:marLeft w:val="0"/>
                      <w:marRight w:val="0"/>
                      <w:marTop w:val="0"/>
                      <w:marBottom w:val="0"/>
                      <w:divBdr>
                        <w:top w:val="none" w:sz="0" w:space="0" w:color="auto"/>
                        <w:left w:val="none" w:sz="0" w:space="0" w:color="auto"/>
                        <w:bottom w:val="none" w:sz="0" w:space="0" w:color="auto"/>
                        <w:right w:val="none" w:sz="0" w:space="0" w:color="auto"/>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1687829611">
                      <w:marLeft w:val="0"/>
                      <w:marRight w:val="0"/>
                      <w:marTop w:val="0"/>
                      <w:marBottom w:val="0"/>
                      <w:divBdr>
                        <w:top w:val="none" w:sz="0" w:space="0" w:color="auto"/>
                        <w:left w:val="none" w:sz="0" w:space="0" w:color="auto"/>
                        <w:bottom w:val="none" w:sz="0" w:space="0" w:color="auto"/>
                        <w:right w:val="none" w:sz="0" w:space="0" w:color="auto"/>
                      </w:divBdr>
                    </w:div>
                    <w:div w:id="1976643537">
                      <w:marLeft w:val="0"/>
                      <w:marRight w:val="0"/>
                      <w:marTop w:val="0"/>
                      <w:marBottom w:val="0"/>
                      <w:divBdr>
                        <w:top w:val="none" w:sz="0" w:space="0" w:color="auto"/>
                        <w:left w:val="none" w:sz="0" w:space="0" w:color="auto"/>
                        <w:bottom w:val="none" w:sz="0" w:space="0" w:color="auto"/>
                        <w:right w:val="none" w:sz="0" w:space="0" w:color="auto"/>
                      </w:divBdr>
                    </w:div>
                    <w:div w:id="159663625">
                      <w:marLeft w:val="0"/>
                      <w:marRight w:val="0"/>
                      <w:marTop w:val="0"/>
                      <w:marBottom w:val="0"/>
                      <w:divBdr>
                        <w:top w:val="none" w:sz="0" w:space="0" w:color="auto"/>
                        <w:left w:val="none" w:sz="0" w:space="0" w:color="auto"/>
                        <w:bottom w:val="none" w:sz="0" w:space="0" w:color="auto"/>
                        <w:right w:val="none" w:sz="0" w:space="0" w:color="auto"/>
                      </w:divBdr>
                    </w:div>
                    <w:div w:id="1733889695">
                      <w:marLeft w:val="0"/>
                      <w:marRight w:val="0"/>
                      <w:marTop w:val="0"/>
                      <w:marBottom w:val="0"/>
                      <w:divBdr>
                        <w:top w:val="none" w:sz="0" w:space="0" w:color="auto"/>
                        <w:left w:val="none" w:sz="0" w:space="0" w:color="auto"/>
                        <w:bottom w:val="none" w:sz="0" w:space="0" w:color="auto"/>
                        <w:right w:val="none" w:sz="0" w:space="0" w:color="auto"/>
                      </w:divBdr>
                    </w:div>
                    <w:div w:id="1904218930">
                      <w:marLeft w:val="0"/>
                      <w:marRight w:val="0"/>
                      <w:marTop w:val="0"/>
                      <w:marBottom w:val="0"/>
                      <w:divBdr>
                        <w:top w:val="none" w:sz="0" w:space="0" w:color="auto"/>
                        <w:left w:val="none" w:sz="0" w:space="0" w:color="auto"/>
                        <w:bottom w:val="none" w:sz="0" w:space="0" w:color="auto"/>
                        <w:right w:val="none" w:sz="0" w:space="0" w:color="auto"/>
                      </w:divBdr>
                    </w:div>
                    <w:div w:id="1800491338">
                      <w:marLeft w:val="0"/>
                      <w:marRight w:val="0"/>
                      <w:marTop w:val="0"/>
                      <w:marBottom w:val="0"/>
                      <w:divBdr>
                        <w:top w:val="none" w:sz="0" w:space="0" w:color="auto"/>
                        <w:left w:val="none" w:sz="0" w:space="0" w:color="auto"/>
                        <w:bottom w:val="none" w:sz="0" w:space="0" w:color="auto"/>
                        <w:right w:val="none" w:sz="0" w:space="0" w:color="auto"/>
                      </w:divBdr>
                    </w:div>
                    <w:div w:id="748504385">
                      <w:marLeft w:val="0"/>
                      <w:marRight w:val="0"/>
                      <w:marTop w:val="0"/>
                      <w:marBottom w:val="0"/>
                      <w:divBdr>
                        <w:top w:val="none" w:sz="0" w:space="0" w:color="auto"/>
                        <w:left w:val="none" w:sz="0" w:space="0" w:color="auto"/>
                        <w:bottom w:val="none" w:sz="0" w:space="0" w:color="auto"/>
                        <w:right w:val="none" w:sz="0" w:space="0" w:color="auto"/>
                      </w:divBdr>
                    </w:div>
                    <w:div w:id="1718045560">
                      <w:marLeft w:val="0"/>
                      <w:marRight w:val="0"/>
                      <w:marTop w:val="0"/>
                      <w:marBottom w:val="0"/>
                      <w:divBdr>
                        <w:top w:val="none" w:sz="0" w:space="0" w:color="auto"/>
                        <w:left w:val="none" w:sz="0" w:space="0" w:color="auto"/>
                        <w:bottom w:val="none" w:sz="0" w:space="0" w:color="auto"/>
                        <w:right w:val="none" w:sz="0" w:space="0" w:color="auto"/>
                      </w:divBdr>
                    </w:div>
                    <w:div w:id="1291670055">
                      <w:marLeft w:val="0"/>
                      <w:marRight w:val="0"/>
                      <w:marTop w:val="0"/>
                      <w:marBottom w:val="0"/>
                      <w:divBdr>
                        <w:top w:val="none" w:sz="0" w:space="0" w:color="auto"/>
                        <w:left w:val="none" w:sz="0" w:space="0" w:color="auto"/>
                        <w:bottom w:val="none" w:sz="0" w:space="0" w:color="auto"/>
                        <w:right w:val="none" w:sz="0" w:space="0" w:color="auto"/>
                      </w:divBdr>
                    </w:div>
                    <w:div w:id="1159157006">
                      <w:marLeft w:val="0"/>
                      <w:marRight w:val="0"/>
                      <w:marTop w:val="0"/>
                      <w:marBottom w:val="0"/>
                      <w:divBdr>
                        <w:top w:val="none" w:sz="0" w:space="0" w:color="auto"/>
                        <w:left w:val="none" w:sz="0" w:space="0" w:color="auto"/>
                        <w:bottom w:val="none" w:sz="0" w:space="0" w:color="auto"/>
                        <w:right w:val="none" w:sz="0" w:space="0" w:color="auto"/>
                      </w:divBdr>
                    </w:div>
                    <w:div w:id="369838465">
                      <w:marLeft w:val="0"/>
                      <w:marRight w:val="0"/>
                      <w:marTop w:val="0"/>
                      <w:marBottom w:val="0"/>
                      <w:divBdr>
                        <w:top w:val="none" w:sz="0" w:space="0" w:color="auto"/>
                        <w:left w:val="none" w:sz="0" w:space="0" w:color="auto"/>
                        <w:bottom w:val="none" w:sz="0" w:space="0" w:color="auto"/>
                        <w:right w:val="none" w:sz="0" w:space="0" w:color="auto"/>
                      </w:divBdr>
                    </w:div>
                    <w:div w:id="2097482784">
                      <w:marLeft w:val="0"/>
                      <w:marRight w:val="0"/>
                      <w:marTop w:val="0"/>
                      <w:marBottom w:val="0"/>
                      <w:divBdr>
                        <w:top w:val="none" w:sz="0" w:space="0" w:color="auto"/>
                        <w:left w:val="none" w:sz="0" w:space="0" w:color="auto"/>
                        <w:bottom w:val="none" w:sz="0" w:space="0" w:color="auto"/>
                        <w:right w:val="none" w:sz="0" w:space="0" w:color="auto"/>
                      </w:divBdr>
                    </w:div>
                    <w:div w:id="585573494">
                      <w:marLeft w:val="0"/>
                      <w:marRight w:val="0"/>
                      <w:marTop w:val="0"/>
                      <w:marBottom w:val="0"/>
                      <w:divBdr>
                        <w:top w:val="none" w:sz="0" w:space="0" w:color="auto"/>
                        <w:left w:val="none" w:sz="0" w:space="0" w:color="auto"/>
                        <w:bottom w:val="none" w:sz="0" w:space="0" w:color="auto"/>
                        <w:right w:val="none" w:sz="0" w:space="0" w:color="auto"/>
                      </w:divBdr>
                    </w:div>
                    <w:div w:id="1621837219">
                      <w:marLeft w:val="0"/>
                      <w:marRight w:val="0"/>
                      <w:marTop w:val="0"/>
                      <w:marBottom w:val="0"/>
                      <w:divBdr>
                        <w:top w:val="none" w:sz="0" w:space="0" w:color="auto"/>
                        <w:left w:val="none" w:sz="0" w:space="0" w:color="auto"/>
                        <w:bottom w:val="none" w:sz="0" w:space="0" w:color="auto"/>
                        <w:right w:val="none" w:sz="0" w:space="0" w:color="auto"/>
                      </w:divBdr>
                    </w:div>
                    <w:div w:id="650139766">
                      <w:marLeft w:val="0"/>
                      <w:marRight w:val="0"/>
                      <w:marTop w:val="0"/>
                      <w:marBottom w:val="0"/>
                      <w:divBdr>
                        <w:top w:val="none" w:sz="0" w:space="0" w:color="auto"/>
                        <w:left w:val="none" w:sz="0" w:space="0" w:color="auto"/>
                        <w:bottom w:val="none" w:sz="0" w:space="0" w:color="auto"/>
                        <w:right w:val="none" w:sz="0" w:space="0" w:color="auto"/>
                      </w:divBdr>
                    </w:div>
                    <w:div w:id="1171987735">
                      <w:marLeft w:val="0"/>
                      <w:marRight w:val="0"/>
                      <w:marTop w:val="0"/>
                      <w:marBottom w:val="0"/>
                      <w:divBdr>
                        <w:top w:val="none" w:sz="0" w:space="0" w:color="auto"/>
                        <w:left w:val="none" w:sz="0" w:space="0" w:color="auto"/>
                        <w:bottom w:val="none" w:sz="0" w:space="0" w:color="auto"/>
                        <w:right w:val="none" w:sz="0" w:space="0" w:color="auto"/>
                      </w:divBdr>
                    </w:div>
                    <w:div w:id="146360331">
                      <w:marLeft w:val="0"/>
                      <w:marRight w:val="0"/>
                      <w:marTop w:val="0"/>
                      <w:marBottom w:val="0"/>
                      <w:divBdr>
                        <w:top w:val="none" w:sz="0" w:space="0" w:color="auto"/>
                        <w:left w:val="none" w:sz="0" w:space="0" w:color="auto"/>
                        <w:bottom w:val="none" w:sz="0" w:space="0" w:color="auto"/>
                        <w:right w:val="none" w:sz="0" w:space="0" w:color="auto"/>
                      </w:divBdr>
                    </w:div>
                    <w:div w:id="1919515212">
                      <w:marLeft w:val="0"/>
                      <w:marRight w:val="0"/>
                      <w:marTop w:val="0"/>
                      <w:marBottom w:val="0"/>
                      <w:divBdr>
                        <w:top w:val="none" w:sz="0" w:space="0" w:color="auto"/>
                        <w:left w:val="none" w:sz="0" w:space="0" w:color="auto"/>
                        <w:bottom w:val="none" w:sz="0" w:space="0" w:color="auto"/>
                        <w:right w:val="none" w:sz="0" w:space="0" w:color="auto"/>
                      </w:divBdr>
                    </w:div>
                    <w:div w:id="1728412388">
                      <w:marLeft w:val="0"/>
                      <w:marRight w:val="0"/>
                      <w:marTop w:val="0"/>
                      <w:marBottom w:val="0"/>
                      <w:divBdr>
                        <w:top w:val="none" w:sz="0" w:space="0" w:color="auto"/>
                        <w:left w:val="none" w:sz="0" w:space="0" w:color="auto"/>
                        <w:bottom w:val="none" w:sz="0" w:space="0" w:color="auto"/>
                        <w:right w:val="none" w:sz="0" w:space="0" w:color="auto"/>
                      </w:divBdr>
                    </w:div>
                    <w:div w:id="484514482">
                      <w:marLeft w:val="0"/>
                      <w:marRight w:val="0"/>
                      <w:marTop w:val="0"/>
                      <w:marBottom w:val="0"/>
                      <w:divBdr>
                        <w:top w:val="none" w:sz="0" w:space="0" w:color="auto"/>
                        <w:left w:val="none" w:sz="0" w:space="0" w:color="auto"/>
                        <w:bottom w:val="none" w:sz="0" w:space="0" w:color="auto"/>
                        <w:right w:val="none" w:sz="0" w:space="0" w:color="auto"/>
                      </w:divBdr>
                    </w:div>
                    <w:div w:id="780957257">
                      <w:marLeft w:val="0"/>
                      <w:marRight w:val="0"/>
                      <w:marTop w:val="0"/>
                      <w:marBottom w:val="0"/>
                      <w:divBdr>
                        <w:top w:val="none" w:sz="0" w:space="0" w:color="auto"/>
                        <w:left w:val="none" w:sz="0" w:space="0" w:color="auto"/>
                        <w:bottom w:val="none" w:sz="0" w:space="0" w:color="auto"/>
                        <w:right w:val="none" w:sz="0" w:space="0" w:color="auto"/>
                      </w:divBdr>
                    </w:div>
                    <w:div w:id="2061976567">
                      <w:marLeft w:val="0"/>
                      <w:marRight w:val="0"/>
                      <w:marTop w:val="0"/>
                      <w:marBottom w:val="0"/>
                      <w:divBdr>
                        <w:top w:val="none" w:sz="0" w:space="0" w:color="auto"/>
                        <w:left w:val="none" w:sz="0" w:space="0" w:color="auto"/>
                        <w:bottom w:val="none" w:sz="0" w:space="0" w:color="auto"/>
                        <w:right w:val="none" w:sz="0" w:space="0" w:color="auto"/>
                      </w:divBdr>
                    </w:div>
                    <w:div w:id="1771582441">
                      <w:marLeft w:val="0"/>
                      <w:marRight w:val="0"/>
                      <w:marTop w:val="0"/>
                      <w:marBottom w:val="0"/>
                      <w:divBdr>
                        <w:top w:val="none" w:sz="0" w:space="0" w:color="auto"/>
                        <w:left w:val="none" w:sz="0" w:space="0" w:color="auto"/>
                        <w:bottom w:val="none" w:sz="0" w:space="0" w:color="auto"/>
                        <w:right w:val="none" w:sz="0" w:space="0" w:color="auto"/>
                      </w:divBdr>
                    </w:div>
                    <w:div w:id="348025594">
                      <w:marLeft w:val="0"/>
                      <w:marRight w:val="0"/>
                      <w:marTop w:val="0"/>
                      <w:marBottom w:val="0"/>
                      <w:divBdr>
                        <w:top w:val="none" w:sz="0" w:space="0" w:color="auto"/>
                        <w:left w:val="none" w:sz="0" w:space="0" w:color="auto"/>
                        <w:bottom w:val="none" w:sz="0" w:space="0" w:color="auto"/>
                        <w:right w:val="none" w:sz="0" w:space="0" w:color="auto"/>
                      </w:divBdr>
                    </w:div>
                    <w:div w:id="2143883797">
                      <w:marLeft w:val="0"/>
                      <w:marRight w:val="0"/>
                      <w:marTop w:val="0"/>
                      <w:marBottom w:val="0"/>
                      <w:divBdr>
                        <w:top w:val="none" w:sz="0" w:space="0" w:color="auto"/>
                        <w:left w:val="none" w:sz="0" w:space="0" w:color="auto"/>
                        <w:bottom w:val="none" w:sz="0" w:space="0" w:color="auto"/>
                        <w:right w:val="none" w:sz="0" w:space="0" w:color="auto"/>
                      </w:divBdr>
                    </w:div>
                    <w:div w:id="1111823059">
                      <w:marLeft w:val="0"/>
                      <w:marRight w:val="0"/>
                      <w:marTop w:val="0"/>
                      <w:marBottom w:val="0"/>
                      <w:divBdr>
                        <w:top w:val="none" w:sz="0" w:space="0" w:color="auto"/>
                        <w:left w:val="none" w:sz="0" w:space="0" w:color="auto"/>
                        <w:bottom w:val="none" w:sz="0" w:space="0" w:color="auto"/>
                        <w:right w:val="none" w:sz="0" w:space="0" w:color="auto"/>
                      </w:divBdr>
                    </w:div>
                    <w:div w:id="1096756321">
                      <w:marLeft w:val="0"/>
                      <w:marRight w:val="0"/>
                      <w:marTop w:val="0"/>
                      <w:marBottom w:val="0"/>
                      <w:divBdr>
                        <w:top w:val="none" w:sz="0" w:space="0" w:color="auto"/>
                        <w:left w:val="none" w:sz="0" w:space="0" w:color="auto"/>
                        <w:bottom w:val="none" w:sz="0" w:space="0" w:color="auto"/>
                        <w:right w:val="none" w:sz="0" w:space="0" w:color="auto"/>
                      </w:divBdr>
                    </w:div>
                    <w:div w:id="716007313">
                      <w:marLeft w:val="0"/>
                      <w:marRight w:val="0"/>
                      <w:marTop w:val="0"/>
                      <w:marBottom w:val="0"/>
                      <w:divBdr>
                        <w:top w:val="none" w:sz="0" w:space="0" w:color="auto"/>
                        <w:left w:val="none" w:sz="0" w:space="0" w:color="auto"/>
                        <w:bottom w:val="none" w:sz="0" w:space="0" w:color="auto"/>
                        <w:right w:val="none" w:sz="0" w:space="0" w:color="auto"/>
                      </w:divBdr>
                    </w:div>
                    <w:div w:id="1315334064">
                      <w:marLeft w:val="0"/>
                      <w:marRight w:val="0"/>
                      <w:marTop w:val="0"/>
                      <w:marBottom w:val="0"/>
                      <w:divBdr>
                        <w:top w:val="none" w:sz="0" w:space="0" w:color="auto"/>
                        <w:left w:val="none" w:sz="0" w:space="0" w:color="auto"/>
                        <w:bottom w:val="none" w:sz="0" w:space="0" w:color="auto"/>
                        <w:right w:val="none" w:sz="0" w:space="0" w:color="auto"/>
                      </w:divBdr>
                    </w:div>
                    <w:div w:id="1600675773">
                      <w:marLeft w:val="0"/>
                      <w:marRight w:val="0"/>
                      <w:marTop w:val="0"/>
                      <w:marBottom w:val="0"/>
                      <w:divBdr>
                        <w:top w:val="none" w:sz="0" w:space="0" w:color="auto"/>
                        <w:left w:val="none" w:sz="0" w:space="0" w:color="auto"/>
                        <w:bottom w:val="none" w:sz="0" w:space="0" w:color="auto"/>
                        <w:right w:val="none" w:sz="0" w:space="0" w:color="auto"/>
                      </w:divBdr>
                    </w:div>
                    <w:div w:id="1852062126">
                      <w:marLeft w:val="0"/>
                      <w:marRight w:val="0"/>
                      <w:marTop w:val="0"/>
                      <w:marBottom w:val="0"/>
                      <w:divBdr>
                        <w:top w:val="none" w:sz="0" w:space="0" w:color="auto"/>
                        <w:left w:val="none" w:sz="0" w:space="0" w:color="auto"/>
                        <w:bottom w:val="none" w:sz="0" w:space="0" w:color="auto"/>
                        <w:right w:val="none" w:sz="0" w:space="0" w:color="auto"/>
                      </w:divBdr>
                    </w:div>
                    <w:div w:id="1414934085">
                      <w:marLeft w:val="0"/>
                      <w:marRight w:val="0"/>
                      <w:marTop w:val="0"/>
                      <w:marBottom w:val="0"/>
                      <w:divBdr>
                        <w:top w:val="none" w:sz="0" w:space="0" w:color="auto"/>
                        <w:left w:val="none" w:sz="0" w:space="0" w:color="auto"/>
                        <w:bottom w:val="none" w:sz="0" w:space="0" w:color="auto"/>
                        <w:right w:val="none" w:sz="0" w:space="0" w:color="auto"/>
                      </w:divBdr>
                    </w:div>
                    <w:div w:id="777531173">
                      <w:marLeft w:val="0"/>
                      <w:marRight w:val="0"/>
                      <w:marTop w:val="0"/>
                      <w:marBottom w:val="0"/>
                      <w:divBdr>
                        <w:top w:val="none" w:sz="0" w:space="0" w:color="auto"/>
                        <w:left w:val="none" w:sz="0" w:space="0" w:color="auto"/>
                        <w:bottom w:val="none" w:sz="0" w:space="0" w:color="auto"/>
                        <w:right w:val="none" w:sz="0" w:space="0" w:color="auto"/>
                      </w:divBdr>
                    </w:div>
                    <w:div w:id="675691446">
                      <w:marLeft w:val="0"/>
                      <w:marRight w:val="0"/>
                      <w:marTop w:val="0"/>
                      <w:marBottom w:val="0"/>
                      <w:divBdr>
                        <w:top w:val="none" w:sz="0" w:space="0" w:color="auto"/>
                        <w:left w:val="none" w:sz="0" w:space="0" w:color="auto"/>
                        <w:bottom w:val="none" w:sz="0" w:space="0" w:color="auto"/>
                        <w:right w:val="none" w:sz="0" w:space="0" w:color="auto"/>
                      </w:divBdr>
                    </w:div>
                    <w:div w:id="1071541063">
                      <w:marLeft w:val="0"/>
                      <w:marRight w:val="0"/>
                      <w:marTop w:val="0"/>
                      <w:marBottom w:val="0"/>
                      <w:divBdr>
                        <w:top w:val="none" w:sz="0" w:space="0" w:color="auto"/>
                        <w:left w:val="none" w:sz="0" w:space="0" w:color="auto"/>
                        <w:bottom w:val="none" w:sz="0" w:space="0" w:color="auto"/>
                        <w:right w:val="none" w:sz="0" w:space="0" w:color="auto"/>
                      </w:divBdr>
                    </w:div>
                    <w:div w:id="575096043">
                      <w:marLeft w:val="0"/>
                      <w:marRight w:val="0"/>
                      <w:marTop w:val="0"/>
                      <w:marBottom w:val="0"/>
                      <w:divBdr>
                        <w:top w:val="none" w:sz="0" w:space="0" w:color="auto"/>
                        <w:left w:val="none" w:sz="0" w:space="0" w:color="auto"/>
                        <w:bottom w:val="none" w:sz="0" w:space="0" w:color="auto"/>
                        <w:right w:val="none" w:sz="0" w:space="0" w:color="auto"/>
                      </w:divBdr>
                    </w:div>
                    <w:div w:id="188497374">
                      <w:marLeft w:val="0"/>
                      <w:marRight w:val="0"/>
                      <w:marTop w:val="0"/>
                      <w:marBottom w:val="0"/>
                      <w:divBdr>
                        <w:top w:val="none" w:sz="0" w:space="0" w:color="auto"/>
                        <w:left w:val="none" w:sz="0" w:space="0" w:color="auto"/>
                        <w:bottom w:val="none" w:sz="0" w:space="0" w:color="auto"/>
                        <w:right w:val="none" w:sz="0" w:space="0" w:color="auto"/>
                      </w:divBdr>
                    </w:div>
                    <w:div w:id="210970555">
                      <w:marLeft w:val="0"/>
                      <w:marRight w:val="0"/>
                      <w:marTop w:val="0"/>
                      <w:marBottom w:val="0"/>
                      <w:divBdr>
                        <w:top w:val="none" w:sz="0" w:space="0" w:color="auto"/>
                        <w:left w:val="none" w:sz="0" w:space="0" w:color="auto"/>
                        <w:bottom w:val="none" w:sz="0" w:space="0" w:color="auto"/>
                        <w:right w:val="none" w:sz="0" w:space="0" w:color="auto"/>
                      </w:divBdr>
                    </w:div>
                    <w:div w:id="1238393682">
                      <w:marLeft w:val="0"/>
                      <w:marRight w:val="0"/>
                      <w:marTop w:val="0"/>
                      <w:marBottom w:val="0"/>
                      <w:divBdr>
                        <w:top w:val="none" w:sz="0" w:space="0" w:color="auto"/>
                        <w:left w:val="none" w:sz="0" w:space="0" w:color="auto"/>
                        <w:bottom w:val="none" w:sz="0" w:space="0" w:color="auto"/>
                        <w:right w:val="none" w:sz="0" w:space="0" w:color="auto"/>
                      </w:divBdr>
                    </w:div>
                    <w:div w:id="1749690724">
                      <w:marLeft w:val="0"/>
                      <w:marRight w:val="0"/>
                      <w:marTop w:val="0"/>
                      <w:marBottom w:val="0"/>
                      <w:divBdr>
                        <w:top w:val="none" w:sz="0" w:space="0" w:color="auto"/>
                        <w:left w:val="none" w:sz="0" w:space="0" w:color="auto"/>
                        <w:bottom w:val="none" w:sz="0" w:space="0" w:color="auto"/>
                        <w:right w:val="none" w:sz="0" w:space="0" w:color="auto"/>
                      </w:divBdr>
                    </w:div>
                    <w:div w:id="1832941677">
                      <w:marLeft w:val="0"/>
                      <w:marRight w:val="0"/>
                      <w:marTop w:val="0"/>
                      <w:marBottom w:val="0"/>
                      <w:divBdr>
                        <w:top w:val="none" w:sz="0" w:space="0" w:color="auto"/>
                        <w:left w:val="none" w:sz="0" w:space="0" w:color="auto"/>
                        <w:bottom w:val="none" w:sz="0" w:space="0" w:color="auto"/>
                        <w:right w:val="none" w:sz="0" w:space="0" w:color="auto"/>
                      </w:divBdr>
                    </w:div>
                    <w:div w:id="137039621">
                      <w:marLeft w:val="0"/>
                      <w:marRight w:val="0"/>
                      <w:marTop w:val="0"/>
                      <w:marBottom w:val="0"/>
                      <w:divBdr>
                        <w:top w:val="none" w:sz="0" w:space="0" w:color="auto"/>
                        <w:left w:val="none" w:sz="0" w:space="0" w:color="auto"/>
                        <w:bottom w:val="none" w:sz="0" w:space="0" w:color="auto"/>
                        <w:right w:val="none" w:sz="0" w:space="0" w:color="auto"/>
                      </w:divBdr>
                    </w:div>
                    <w:div w:id="1290362322">
                      <w:marLeft w:val="0"/>
                      <w:marRight w:val="0"/>
                      <w:marTop w:val="0"/>
                      <w:marBottom w:val="0"/>
                      <w:divBdr>
                        <w:top w:val="none" w:sz="0" w:space="0" w:color="auto"/>
                        <w:left w:val="none" w:sz="0" w:space="0" w:color="auto"/>
                        <w:bottom w:val="none" w:sz="0" w:space="0" w:color="auto"/>
                        <w:right w:val="none" w:sz="0" w:space="0" w:color="auto"/>
                      </w:divBdr>
                    </w:div>
                    <w:div w:id="1646739530">
                      <w:marLeft w:val="0"/>
                      <w:marRight w:val="0"/>
                      <w:marTop w:val="0"/>
                      <w:marBottom w:val="0"/>
                      <w:divBdr>
                        <w:top w:val="none" w:sz="0" w:space="0" w:color="auto"/>
                        <w:left w:val="none" w:sz="0" w:space="0" w:color="auto"/>
                        <w:bottom w:val="none" w:sz="0" w:space="0" w:color="auto"/>
                        <w:right w:val="none" w:sz="0" w:space="0" w:color="auto"/>
                      </w:divBdr>
                    </w:div>
                    <w:div w:id="20138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6174">
          <w:marLeft w:val="0"/>
          <w:marRight w:val="0"/>
          <w:marTop w:val="0"/>
          <w:marBottom w:val="0"/>
          <w:divBdr>
            <w:top w:val="none" w:sz="0" w:space="0" w:color="auto"/>
            <w:left w:val="none" w:sz="0" w:space="0" w:color="auto"/>
            <w:bottom w:val="none" w:sz="0" w:space="0" w:color="auto"/>
            <w:right w:val="none" w:sz="0" w:space="0" w:color="auto"/>
          </w:divBdr>
          <w:divsChild>
            <w:div w:id="1728869535">
              <w:marLeft w:val="0"/>
              <w:marRight w:val="0"/>
              <w:marTop w:val="0"/>
              <w:marBottom w:val="0"/>
              <w:divBdr>
                <w:top w:val="none" w:sz="0" w:space="0" w:color="auto"/>
                <w:left w:val="none" w:sz="0" w:space="0" w:color="auto"/>
                <w:bottom w:val="none" w:sz="0" w:space="0" w:color="auto"/>
                <w:right w:val="none" w:sz="0" w:space="0" w:color="auto"/>
              </w:divBdr>
              <w:divsChild>
                <w:div w:id="1801143063">
                  <w:marLeft w:val="0"/>
                  <w:marRight w:val="0"/>
                  <w:marTop w:val="0"/>
                  <w:marBottom w:val="0"/>
                  <w:divBdr>
                    <w:top w:val="none" w:sz="0" w:space="0" w:color="auto"/>
                    <w:left w:val="none" w:sz="0" w:space="0" w:color="auto"/>
                    <w:bottom w:val="none" w:sz="0" w:space="0" w:color="auto"/>
                    <w:right w:val="none" w:sz="0" w:space="0" w:color="auto"/>
                  </w:divBdr>
                  <w:divsChild>
                    <w:div w:id="21328923">
                      <w:marLeft w:val="0"/>
                      <w:marRight w:val="0"/>
                      <w:marTop w:val="0"/>
                      <w:marBottom w:val="0"/>
                      <w:divBdr>
                        <w:top w:val="none" w:sz="0" w:space="0" w:color="auto"/>
                        <w:left w:val="none" w:sz="0" w:space="0" w:color="auto"/>
                        <w:bottom w:val="none" w:sz="0" w:space="0" w:color="auto"/>
                        <w:right w:val="none" w:sz="0" w:space="0" w:color="auto"/>
                      </w:divBdr>
                    </w:div>
                    <w:div w:id="1633175046">
                      <w:marLeft w:val="0"/>
                      <w:marRight w:val="0"/>
                      <w:marTop w:val="0"/>
                      <w:marBottom w:val="0"/>
                      <w:divBdr>
                        <w:top w:val="none" w:sz="0" w:space="0" w:color="auto"/>
                        <w:left w:val="none" w:sz="0" w:space="0" w:color="auto"/>
                        <w:bottom w:val="none" w:sz="0" w:space="0" w:color="auto"/>
                        <w:right w:val="none" w:sz="0" w:space="0" w:color="auto"/>
                      </w:divBdr>
                    </w:div>
                    <w:div w:id="1798522789">
                      <w:marLeft w:val="0"/>
                      <w:marRight w:val="0"/>
                      <w:marTop w:val="0"/>
                      <w:marBottom w:val="0"/>
                      <w:divBdr>
                        <w:top w:val="none" w:sz="0" w:space="0" w:color="auto"/>
                        <w:left w:val="none" w:sz="0" w:space="0" w:color="auto"/>
                        <w:bottom w:val="none" w:sz="0" w:space="0" w:color="auto"/>
                        <w:right w:val="none" w:sz="0" w:space="0" w:color="auto"/>
                      </w:divBdr>
                    </w:div>
                    <w:div w:id="290522067">
                      <w:marLeft w:val="0"/>
                      <w:marRight w:val="0"/>
                      <w:marTop w:val="0"/>
                      <w:marBottom w:val="0"/>
                      <w:divBdr>
                        <w:top w:val="none" w:sz="0" w:space="0" w:color="auto"/>
                        <w:left w:val="none" w:sz="0" w:space="0" w:color="auto"/>
                        <w:bottom w:val="none" w:sz="0" w:space="0" w:color="auto"/>
                        <w:right w:val="none" w:sz="0" w:space="0" w:color="auto"/>
                      </w:divBdr>
                    </w:div>
                    <w:div w:id="923992729">
                      <w:marLeft w:val="0"/>
                      <w:marRight w:val="0"/>
                      <w:marTop w:val="0"/>
                      <w:marBottom w:val="0"/>
                      <w:divBdr>
                        <w:top w:val="none" w:sz="0" w:space="0" w:color="auto"/>
                        <w:left w:val="none" w:sz="0" w:space="0" w:color="auto"/>
                        <w:bottom w:val="none" w:sz="0" w:space="0" w:color="auto"/>
                        <w:right w:val="none" w:sz="0" w:space="0" w:color="auto"/>
                      </w:divBdr>
                    </w:div>
                    <w:div w:id="1107775732">
                      <w:marLeft w:val="0"/>
                      <w:marRight w:val="0"/>
                      <w:marTop w:val="0"/>
                      <w:marBottom w:val="0"/>
                      <w:divBdr>
                        <w:top w:val="none" w:sz="0" w:space="0" w:color="auto"/>
                        <w:left w:val="none" w:sz="0" w:space="0" w:color="auto"/>
                        <w:bottom w:val="none" w:sz="0" w:space="0" w:color="auto"/>
                        <w:right w:val="none" w:sz="0" w:space="0" w:color="auto"/>
                      </w:divBdr>
                    </w:div>
                    <w:div w:id="847906616">
                      <w:marLeft w:val="0"/>
                      <w:marRight w:val="0"/>
                      <w:marTop w:val="0"/>
                      <w:marBottom w:val="0"/>
                      <w:divBdr>
                        <w:top w:val="none" w:sz="0" w:space="0" w:color="auto"/>
                        <w:left w:val="none" w:sz="0" w:space="0" w:color="auto"/>
                        <w:bottom w:val="none" w:sz="0" w:space="0" w:color="auto"/>
                        <w:right w:val="none" w:sz="0" w:space="0" w:color="auto"/>
                      </w:divBdr>
                    </w:div>
                    <w:div w:id="73670317">
                      <w:marLeft w:val="0"/>
                      <w:marRight w:val="0"/>
                      <w:marTop w:val="0"/>
                      <w:marBottom w:val="0"/>
                      <w:divBdr>
                        <w:top w:val="none" w:sz="0" w:space="0" w:color="auto"/>
                        <w:left w:val="none" w:sz="0" w:space="0" w:color="auto"/>
                        <w:bottom w:val="none" w:sz="0" w:space="0" w:color="auto"/>
                        <w:right w:val="none" w:sz="0" w:space="0" w:color="auto"/>
                      </w:divBdr>
                    </w:div>
                    <w:div w:id="1505586437">
                      <w:marLeft w:val="0"/>
                      <w:marRight w:val="0"/>
                      <w:marTop w:val="0"/>
                      <w:marBottom w:val="0"/>
                      <w:divBdr>
                        <w:top w:val="none" w:sz="0" w:space="0" w:color="auto"/>
                        <w:left w:val="none" w:sz="0" w:space="0" w:color="auto"/>
                        <w:bottom w:val="none" w:sz="0" w:space="0" w:color="auto"/>
                        <w:right w:val="none" w:sz="0" w:space="0" w:color="auto"/>
                      </w:divBdr>
                    </w:div>
                    <w:div w:id="2070111201">
                      <w:marLeft w:val="0"/>
                      <w:marRight w:val="0"/>
                      <w:marTop w:val="0"/>
                      <w:marBottom w:val="0"/>
                      <w:divBdr>
                        <w:top w:val="none" w:sz="0" w:space="0" w:color="auto"/>
                        <w:left w:val="none" w:sz="0" w:space="0" w:color="auto"/>
                        <w:bottom w:val="none" w:sz="0" w:space="0" w:color="auto"/>
                        <w:right w:val="none" w:sz="0" w:space="0" w:color="auto"/>
                      </w:divBdr>
                    </w:div>
                    <w:div w:id="1491284744">
                      <w:marLeft w:val="0"/>
                      <w:marRight w:val="0"/>
                      <w:marTop w:val="0"/>
                      <w:marBottom w:val="0"/>
                      <w:divBdr>
                        <w:top w:val="none" w:sz="0" w:space="0" w:color="auto"/>
                        <w:left w:val="none" w:sz="0" w:space="0" w:color="auto"/>
                        <w:bottom w:val="none" w:sz="0" w:space="0" w:color="auto"/>
                        <w:right w:val="none" w:sz="0" w:space="0" w:color="auto"/>
                      </w:divBdr>
                    </w:div>
                    <w:div w:id="1041133106">
                      <w:marLeft w:val="0"/>
                      <w:marRight w:val="0"/>
                      <w:marTop w:val="0"/>
                      <w:marBottom w:val="0"/>
                      <w:divBdr>
                        <w:top w:val="none" w:sz="0" w:space="0" w:color="auto"/>
                        <w:left w:val="none" w:sz="0" w:space="0" w:color="auto"/>
                        <w:bottom w:val="none" w:sz="0" w:space="0" w:color="auto"/>
                        <w:right w:val="none" w:sz="0" w:space="0" w:color="auto"/>
                      </w:divBdr>
                    </w:div>
                    <w:div w:id="597102328">
                      <w:marLeft w:val="0"/>
                      <w:marRight w:val="0"/>
                      <w:marTop w:val="0"/>
                      <w:marBottom w:val="0"/>
                      <w:divBdr>
                        <w:top w:val="none" w:sz="0" w:space="0" w:color="auto"/>
                        <w:left w:val="none" w:sz="0" w:space="0" w:color="auto"/>
                        <w:bottom w:val="none" w:sz="0" w:space="0" w:color="auto"/>
                        <w:right w:val="none" w:sz="0" w:space="0" w:color="auto"/>
                      </w:divBdr>
                    </w:div>
                    <w:div w:id="1567104687">
                      <w:marLeft w:val="0"/>
                      <w:marRight w:val="0"/>
                      <w:marTop w:val="0"/>
                      <w:marBottom w:val="0"/>
                      <w:divBdr>
                        <w:top w:val="none" w:sz="0" w:space="0" w:color="auto"/>
                        <w:left w:val="none" w:sz="0" w:space="0" w:color="auto"/>
                        <w:bottom w:val="none" w:sz="0" w:space="0" w:color="auto"/>
                        <w:right w:val="none" w:sz="0" w:space="0" w:color="auto"/>
                      </w:divBdr>
                    </w:div>
                    <w:div w:id="1130631681">
                      <w:marLeft w:val="0"/>
                      <w:marRight w:val="0"/>
                      <w:marTop w:val="0"/>
                      <w:marBottom w:val="0"/>
                      <w:divBdr>
                        <w:top w:val="none" w:sz="0" w:space="0" w:color="auto"/>
                        <w:left w:val="none" w:sz="0" w:space="0" w:color="auto"/>
                        <w:bottom w:val="none" w:sz="0" w:space="0" w:color="auto"/>
                        <w:right w:val="none" w:sz="0" w:space="0" w:color="auto"/>
                      </w:divBdr>
                    </w:div>
                    <w:div w:id="783580506">
                      <w:marLeft w:val="0"/>
                      <w:marRight w:val="0"/>
                      <w:marTop w:val="0"/>
                      <w:marBottom w:val="0"/>
                      <w:divBdr>
                        <w:top w:val="none" w:sz="0" w:space="0" w:color="auto"/>
                        <w:left w:val="none" w:sz="0" w:space="0" w:color="auto"/>
                        <w:bottom w:val="none" w:sz="0" w:space="0" w:color="auto"/>
                        <w:right w:val="none" w:sz="0" w:space="0" w:color="auto"/>
                      </w:divBdr>
                    </w:div>
                    <w:div w:id="342561122">
                      <w:marLeft w:val="0"/>
                      <w:marRight w:val="0"/>
                      <w:marTop w:val="0"/>
                      <w:marBottom w:val="0"/>
                      <w:divBdr>
                        <w:top w:val="none" w:sz="0" w:space="0" w:color="auto"/>
                        <w:left w:val="none" w:sz="0" w:space="0" w:color="auto"/>
                        <w:bottom w:val="none" w:sz="0" w:space="0" w:color="auto"/>
                        <w:right w:val="none" w:sz="0" w:space="0" w:color="auto"/>
                      </w:divBdr>
                    </w:div>
                    <w:div w:id="1692074884">
                      <w:marLeft w:val="0"/>
                      <w:marRight w:val="0"/>
                      <w:marTop w:val="0"/>
                      <w:marBottom w:val="0"/>
                      <w:divBdr>
                        <w:top w:val="none" w:sz="0" w:space="0" w:color="auto"/>
                        <w:left w:val="none" w:sz="0" w:space="0" w:color="auto"/>
                        <w:bottom w:val="none" w:sz="0" w:space="0" w:color="auto"/>
                        <w:right w:val="none" w:sz="0" w:space="0" w:color="auto"/>
                      </w:divBdr>
                    </w:div>
                    <w:div w:id="1864854708">
                      <w:marLeft w:val="0"/>
                      <w:marRight w:val="0"/>
                      <w:marTop w:val="0"/>
                      <w:marBottom w:val="0"/>
                      <w:divBdr>
                        <w:top w:val="none" w:sz="0" w:space="0" w:color="auto"/>
                        <w:left w:val="none" w:sz="0" w:space="0" w:color="auto"/>
                        <w:bottom w:val="none" w:sz="0" w:space="0" w:color="auto"/>
                        <w:right w:val="none" w:sz="0" w:space="0" w:color="auto"/>
                      </w:divBdr>
                    </w:div>
                    <w:div w:id="1395472725">
                      <w:marLeft w:val="0"/>
                      <w:marRight w:val="0"/>
                      <w:marTop w:val="0"/>
                      <w:marBottom w:val="0"/>
                      <w:divBdr>
                        <w:top w:val="none" w:sz="0" w:space="0" w:color="auto"/>
                        <w:left w:val="none" w:sz="0" w:space="0" w:color="auto"/>
                        <w:bottom w:val="none" w:sz="0" w:space="0" w:color="auto"/>
                        <w:right w:val="none" w:sz="0" w:space="0" w:color="auto"/>
                      </w:divBdr>
                    </w:div>
                    <w:div w:id="123550589">
                      <w:marLeft w:val="0"/>
                      <w:marRight w:val="0"/>
                      <w:marTop w:val="0"/>
                      <w:marBottom w:val="0"/>
                      <w:divBdr>
                        <w:top w:val="none" w:sz="0" w:space="0" w:color="auto"/>
                        <w:left w:val="none" w:sz="0" w:space="0" w:color="auto"/>
                        <w:bottom w:val="none" w:sz="0" w:space="0" w:color="auto"/>
                        <w:right w:val="none" w:sz="0" w:space="0" w:color="auto"/>
                      </w:divBdr>
                    </w:div>
                    <w:div w:id="899707206">
                      <w:marLeft w:val="0"/>
                      <w:marRight w:val="0"/>
                      <w:marTop w:val="0"/>
                      <w:marBottom w:val="0"/>
                      <w:divBdr>
                        <w:top w:val="none" w:sz="0" w:space="0" w:color="auto"/>
                        <w:left w:val="none" w:sz="0" w:space="0" w:color="auto"/>
                        <w:bottom w:val="none" w:sz="0" w:space="0" w:color="auto"/>
                        <w:right w:val="none" w:sz="0" w:space="0" w:color="auto"/>
                      </w:divBdr>
                    </w:div>
                    <w:div w:id="920792623">
                      <w:marLeft w:val="0"/>
                      <w:marRight w:val="0"/>
                      <w:marTop w:val="0"/>
                      <w:marBottom w:val="0"/>
                      <w:divBdr>
                        <w:top w:val="none" w:sz="0" w:space="0" w:color="auto"/>
                        <w:left w:val="none" w:sz="0" w:space="0" w:color="auto"/>
                        <w:bottom w:val="none" w:sz="0" w:space="0" w:color="auto"/>
                        <w:right w:val="none" w:sz="0" w:space="0" w:color="auto"/>
                      </w:divBdr>
                    </w:div>
                    <w:div w:id="1476794632">
                      <w:marLeft w:val="0"/>
                      <w:marRight w:val="0"/>
                      <w:marTop w:val="0"/>
                      <w:marBottom w:val="0"/>
                      <w:divBdr>
                        <w:top w:val="none" w:sz="0" w:space="0" w:color="auto"/>
                        <w:left w:val="none" w:sz="0" w:space="0" w:color="auto"/>
                        <w:bottom w:val="none" w:sz="0" w:space="0" w:color="auto"/>
                        <w:right w:val="none" w:sz="0" w:space="0" w:color="auto"/>
                      </w:divBdr>
                    </w:div>
                    <w:div w:id="1404181907">
                      <w:marLeft w:val="0"/>
                      <w:marRight w:val="0"/>
                      <w:marTop w:val="0"/>
                      <w:marBottom w:val="0"/>
                      <w:divBdr>
                        <w:top w:val="none" w:sz="0" w:space="0" w:color="auto"/>
                        <w:left w:val="none" w:sz="0" w:space="0" w:color="auto"/>
                        <w:bottom w:val="none" w:sz="0" w:space="0" w:color="auto"/>
                        <w:right w:val="none" w:sz="0" w:space="0" w:color="auto"/>
                      </w:divBdr>
                    </w:div>
                    <w:div w:id="628169589">
                      <w:marLeft w:val="0"/>
                      <w:marRight w:val="0"/>
                      <w:marTop w:val="0"/>
                      <w:marBottom w:val="0"/>
                      <w:divBdr>
                        <w:top w:val="none" w:sz="0" w:space="0" w:color="auto"/>
                        <w:left w:val="none" w:sz="0" w:space="0" w:color="auto"/>
                        <w:bottom w:val="none" w:sz="0" w:space="0" w:color="auto"/>
                        <w:right w:val="none" w:sz="0" w:space="0" w:color="auto"/>
                      </w:divBdr>
                    </w:div>
                    <w:div w:id="1979072024">
                      <w:marLeft w:val="0"/>
                      <w:marRight w:val="0"/>
                      <w:marTop w:val="0"/>
                      <w:marBottom w:val="0"/>
                      <w:divBdr>
                        <w:top w:val="none" w:sz="0" w:space="0" w:color="auto"/>
                        <w:left w:val="none" w:sz="0" w:space="0" w:color="auto"/>
                        <w:bottom w:val="none" w:sz="0" w:space="0" w:color="auto"/>
                        <w:right w:val="none" w:sz="0" w:space="0" w:color="auto"/>
                      </w:divBdr>
                    </w:div>
                    <w:div w:id="859929049">
                      <w:marLeft w:val="0"/>
                      <w:marRight w:val="0"/>
                      <w:marTop w:val="0"/>
                      <w:marBottom w:val="0"/>
                      <w:divBdr>
                        <w:top w:val="none" w:sz="0" w:space="0" w:color="auto"/>
                        <w:left w:val="none" w:sz="0" w:space="0" w:color="auto"/>
                        <w:bottom w:val="none" w:sz="0" w:space="0" w:color="auto"/>
                        <w:right w:val="none" w:sz="0" w:space="0" w:color="auto"/>
                      </w:divBdr>
                    </w:div>
                    <w:div w:id="604508252">
                      <w:marLeft w:val="0"/>
                      <w:marRight w:val="0"/>
                      <w:marTop w:val="0"/>
                      <w:marBottom w:val="0"/>
                      <w:divBdr>
                        <w:top w:val="none" w:sz="0" w:space="0" w:color="auto"/>
                        <w:left w:val="none" w:sz="0" w:space="0" w:color="auto"/>
                        <w:bottom w:val="none" w:sz="0" w:space="0" w:color="auto"/>
                        <w:right w:val="none" w:sz="0" w:space="0" w:color="auto"/>
                      </w:divBdr>
                    </w:div>
                    <w:div w:id="793868211">
                      <w:marLeft w:val="0"/>
                      <w:marRight w:val="0"/>
                      <w:marTop w:val="0"/>
                      <w:marBottom w:val="0"/>
                      <w:divBdr>
                        <w:top w:val="none" w:sz="0" w:space="0" w:color="auto"/>
                        <w:left w:val="none" w:sz="0" w:space="0" w:color="auto"/>
                        <w:bottom w:val="none" w:sz="0" w:space="0" w:color="auto"/>
                        <w:right w:val="none" w:sz="0" w:space="0" w:color="auto"/>
                      </w:divBdr>
                    </w:div>
                    <w:div w:id="741947661">
                      <w:marLeft w:val="0"/>
                      <w:marRight w:val="0"/>
                      <w:marTop w:val="0"/>
                      <w:marBottom w:val="0"/>
                      <w:divBdr>
                        <w:top w:val="none" w:sz="0" w:space="0" w:color="auto"/>
                        <w:left w:val="none" w:sz="0" w:space="0" w:color="auto"/>
                        <w:bottom w:val="none" w:sz="0" w:space="0" w:color="auto"/>
                        <w:right w:val="none" w:sz="0" w:space="0" w:color="auto"/>
                      </w:divBdr>
                    </w:div>
                    <w:div w:id="968517042">
                      <w:marLeft w:val="0"/>
                      <w:marRight w:val="0"/>
                      <w:marTop w:val="0"/>
                      <w:marBottom w:val="0"/>
                      <w:divBdr>
                        <w:top w:val="none" w:sz="0" w:space="0" w:color="auto"/>
                        <w:left w:val="none" w:sz="0" w:space="0" w:color="auto"/>
                        <w:bottom w:val="none" w:sz="0" w:space="0" w:color="auto"/>
                        <w:right w:val="none" w:sz="0" w:space="0" w:color="auto"/>
                      </w:divBdr>
                    </w:div>
                    <w:div w:id="334769392">
                      <w:marLeft w:val="0"/>
                      <w:marRight w:val="0"/>
                      <w:marTop w:val="0"/>
                      <w:marBottom w:val="0"/>
                      <w:divBdr>
                        <w:top w:val="none" w:sz="0" w:space="0" w:color="auto"/>
                        <w:left w:val="none" w:sz="0" w:space="0" w:color="auto"/>
                        <w:bottom w:val="none" w:sz="0" w:space="0" w:color="auto"/>
                        <w:right w:val="none" w:sz="0" w:space="0" w:color="auto"/>
                      </w:divBdr>
                    </w:div>
                    <w:div w:id="201331676">
                      <w:marLeft w:val="0"/>
                      <w:marRight w:val="0"/>
                      <w:marTop w:val="0"/>
                      <w:marBottom w:val="0"/>
                      <w:divBdr>
                        <w:top w:val="none" w:sz="0" w:space="0" w:color="auto"/>
                        <w:left w:val="none" w:sz="0" w:space="0" w:color="auto"/>
                        <w:bottom w:val="none" w:sz="0" w:space="0" w:color="auto"/>
                        <w:right w:val="none" w:sz="0" w:space="0" w:color="auto"/>
                      </w:divBdr>
                    </w:div>
                    <w:div w:id="2005814738">
                      <w:marLeft w:val="0"/>
                      <w:marRight w:val="0"/>
                      <w:marTop w:val="0"/>
                      <w:marBottom w:val="0"/>
                      <w:divBdr>
                        <w:top w:val="none" w:sz="0" w:space="0" w:color="auto"/>
                        <w:left w:val="none" w:sz="0" w:space="0" w:color="auto"/>
                        <w:bottom w:val="none" w:sz="0" w:space="0" w:color="auto"/>
                        <w:right w:val="none" w:sz="0" w:space="0" w:color="auto"/>
                      </w:divBdr>
                    </w:div>
                    <w:div w:id="342900384">
                      <w:marLeft w:val="0"/>
                      <w:marRight w:val="0"/>
                      <w:marTop w:val="0"/>
                      <w:marBottom w:val="0"/>
                      <w:divBdr>
                        <w:top w:val="none" w:sz="0" w:space="0" w:color="auto"/>
                        <w:left w:val="none" w:sz="0" w:space="0" w:color="auto"/>
                        <w:bottom w:val="none" w:sz="0" w:space="0" w:color="auto"/>
                        <w:right w:val="none" w:sz="0" w:space="0" w:color="auto"/>
                      </w:divBdr>
                    </w:div>
                    <w:div w:id="195236849">
                      <w:marLeft w:val="0"/>
                      <w:marRight w:val="0"/>
                      <w:marTop w:val="0"/>
                      <w:marBottom w:val="0"/>
                      <w:divBdr>
                        <w:top w:val="none" w:sz="0" w:space="0" w:color="auto"/>
                        <w:left w:val="none" w:sz="0" w:space="0" w:color="auto"/>
                        <w:bottom w:val="none" w:sz="0" w:space="0" w:color="auto"/>
                        <w:right w:val="none" w:sz="0" w:space="0" w:color="auto"/>
                      </w:divBdr>
                    </w:div>
                    <w:div w:id="402721698">
                      <w:marLeft w:val="0"/>
                      <w:marRight w:val="0"/>
                      <w:marTop w:val="0"/>
                      <w:marBottom w:val="0"/>
                      <w:divBdr>
                        <w:top w:val="none" w:sz="0" w:space="0" w:color="auto"/>
                        <w:left w:val="none" w:sz="0" w:space="0" w:color="auto"/>
                        <w:bottom w:val="none" w:sz="0" w:space="0" w:color="auto"/>
                        <w:right w:val="none" w:sz="0" w:space="0" w:color="auto"/>
                      </w:divBdr>
                    </w:div>
                    <w:div w:id="1210068420">
                      <w:marLeft w:val="0"/>
                      <w:marRight w:val="0"/>
                      <w:marTop w:val="0"/>
                      <w:marBottom w:val="0"/>
                      <w:divBdr>
                        <w:top w:val="none" w:sz="0" w:space="0" w:color="auto"/>
                        <w:left w:val="none" w:sz="0" w:space="0" w:color="auto"/>
                        <w:bottom w:val="none" w:sz="0" w:space="0" w:color="auto"/>
                        <w:right w:val="none" w:sz="0" w:space="0" w:color="auto"/>
                      </w:divBdr>
                    </w:div>
                    <w:div w:id="1044332892">
                      <w:marLeft w:val="0"/>
                      <w:marRight w:val="0"/>
                      <w:marTop w:val="0"/>
                      <w:marBottom w:val="0"/>
                      <w:divBdr>
                        <w:top w:val="none" w:sz="0" w:space="0" w:color="auto"/>
                        <w:left w:val="none" w:sz="0" w:space="0" w:color="auto"/>
                        <w:bottom w:val="none" w:sz="0" w:space="0" w:color="auto"/>
                        <w:right w:val="none" w:sz="0" w:space="0" w:color="auto"/>
                      </w:divBdr>
                    </w:div>
                    <w:div w:id="2096247360">
                      <w:marLeft w:val="0"/>
                      <w:marRight w:val="0"/>
                      <w:marTop w:val="0"/>
                      <w:marBottom w:val="0"/>
                      <w:divBdr>
                        <w:top w:val="none" w:sz="0" w:space="0" w:color="auto"/>
                        <w:left w:val="none" w:sz="0" w:space="0" w:color="auto"/>
                        <w:bottom w:val="none" w:sz="0" w:space="0" w:color="auto"/>
                        <w:right w:val="none" w:sz="0" w:space="0" w:color="auto"/>
                      </w:divBdr>
                    </w:div>
                    <w:div w:id="1280989888">
                      <w:marLeft w:val="0"/>
                      <w:marRight w:val="0"/>
                      <w:marTop w:val="0"/>
                      <w:marBottom w:val="0"/>
                      <w:divBdr>
                        <w:top w:val="none" w:sz="0" w:space="0" w:color="auto"/>
                        <w:left w:val="none" w:sz="0" w:space="0" w:color="auto"/>
                        <w:bottom w:val="none" w:sz="0" w:space="0" w:color="auto"/>
                        <w:right w:val="none" w:sz="0" w:space="0" w:color="auto"/>
                      </w:divBdr>
                    </w:div>
                    <w:div w:id="699549041">
                      <w:marLeft w:val="0"/>
                      <w:marRight w:val="0"/>
                      <w:marTop w:val="0"/>
                      <w:marBottom w:val="0"/>
                      <w:divBdr>
                        <w:top w:val="none" w:sz="0" w:space="0" w:color="auto"/>
                        <w:left w:val="none" w:sz="0" w:space="0" w:color="auto"/>
                        <w:bottom w:val="none" w:sz="0" w:space="0" w:color="auto"/>
                        <w:right w:val="none" w:sz="0" w:space="0" w:color="auto"/>
                      </w:divBdr>
                    </w:div>
                    <w:div w:id="256404021">
                      <w:marLeft w:val="0"/>
                      <w:marRight w:val="0"/>
                      <w:marTop w:val="0"/>
                      <w:marBottom w:val="0"/>
                      <w:divBdr>
                        <w:top w:val="none" w:sz="0" w:space="0" w:color="auto"/>
                        <w:left w:val="none" w:sz="0" w:space="0" w:color="auto"/>
                        <w:bottom w:val="none" w:sz="0" w:space="0" w:color="auto"/>
                        <w:right w:val="none" w:sz="0" w:space="0" w:color="auto"/>
                      </w:divBdr>
                    </w:div>
                    <w:div w:id="667828198">
                      <w:marLeft w:val="0"/>
                      <w:marRight w:val="0"/>
                      <w:marTop w:val="0"/>
                      <w:marBottom w:val="0"/>
                      <w:divBdr>
                        <w:top w:val="none" w:sz="0" w:space="0" w:color="auto"/>
                        <w:left w:val="none" w:sz="0" w:space="0" w:color="auto"/>
                        <w:bottom w:val="none" w:sz="0" w:space="0" w:color="auto"/>
                        <w:right w:val="none" w:sz="0" w:space="0" w:color="auto"/>
                      </w:divBdr>
                    </w:div>
                    <w:div w:id="1876649355">
                      <w:marLeft w:val="0"/>
                      <w:marRight w:val="0"/>
                      <w:marTop w:val="0"/>
                      <w:marBottom w:val="0"/>
                      <w:divBdr>
                        <w:top w:val="none" w:sz="0" w:space="0" w:color="auto"/>
                        <w:left w:val="none" w:sz="0" w:space="0" w:color="auto"/>
                        <w:bottom w:val="none" w:sz="0" w:space="0" w:color="auto"/>
                        <w:right w:val="none" w:sz="0" w:space="0" w:color="auto"/>
                      </w:divBdr>
                    </w:div>
                    <w:div w:id="591933037">
                      <w:marLeft w:val="0"/>
                      <w:marRight w:val="0"/>
                      <w:marTop w:val="0"/>
                      <w:marBottom w:val="0"/>
                      <w:divBdr>
                        <w:top w:val="none" w:sz="0" w:space="0" w:color="auto"/>
                        <w:left w:val="none" w:sz="0" w:space="0" w:color="auto"/>
                        <w:bottom w:val="none" w:sz="0" w:space="0" w:color="auto"/>
                        <w:right w:val="none" w:sz="0" w:space="0" w:color="auto"/>
                      </w:divBdr>
                    </w:div>
                    <w:div w:id="388696549">
                      <w:marLeft w:val="0"/>
                      <w:marRight w:val="0"/>
                      <w:marTop w:val="0"/>
                      <w:marBottom w:val="0"/>
                      <w:divBdr>
                        <w:top w:val="none" w:sz="0" w:space="0" w:color="auto"/>
                        <w:left w:val="none" w:sz="0" w:space="0" w:color="auto"/>
                        <w:bottom w:val="none" w:sz="0" w:space="0" w:color="auto"/>
                        <w:right w:val="none" w:sz="0" w:space="0" w:color="auto"/>
                      </w:divBdr>
                    </w:div>
                    <w:div w:id="789202511">
                      <w:marLeft w:val="0"/>
                      <w:marRight w:val="0"/>
                      <w:marTop w:val="0"/>
                      <w:marBottom w:val="0"/>
                      <w:divBdr>
                        <w:top w:val="none" w:sz="0" w:space="0" w:color="auto"/>
                        <w:left w:val="none" w:sz="0" w:space="0" w:color="auto"/>
                        <w:bottom w:val="none" w:sz="0" w:space="0" w:color="auto"/>
                        <w:right w:val="none" w:sz="0" w:space="0" w:color="auto"/>
                      </w:divBdr>
                    </w:div>
                    <w:div w:id="1906450224">
                      <w:marLeft w:val="0"/>
                      <w:marRight w:val="0"/>
                      <w:marTop w:val="0"/>
                      <w:marBottom w:val="0"/>
                      <w:divBdr>
                        <w:top w:val="none" w:sz="0" w:space="0" w:color="auto"/>
                        <w:left w:val="none" w:sz="0" w:space="0" w:color="auto"/>
                        <w:bottom w:val="none" w:sz="0" w:space="0" w:color="auto"/>
                        <w:right w:val="none" w:sz="0" w:space="0" w:color="auto"/>
                      </w:divBdr>
                    </w:div>
                    <w:div w:id="313872611">
                      <w:marLeft w:val="0"/>
                      <w:marRight w:val="0"/>
                      <w:marTop w:val="0"/>
                      <w:marBottom w:val="0"/>
                      <w:divBdr>
                        <w:top w:val="none" w:sz="0" w:space="0" w:color="auto"/>
                        <w:left w:val="none" w:sz="0" w:space="0" w:color="auto"/>
                        <w:bottom w:val="none" w:sz="0" w:space="0" w:color="auto"/>
                        <w:right w:val="none" w:sz="0" w:space="0" w:color="auto"/>
                      </w:divBdr>
                    </w:div>
                    <w:div w:id="700057032">
                      <w:marLeft w:val="0"/>
                      <w:marRight w:val="0"/>
                      <w:marTop w:val="0"/>
                      <w:marBottom w:val="0"/>
                      <w:divBdr>
                        <w:top w:val="none" w:sz="0" w:space="0" w:color="auto"/>
                        <w:left w:val="none" w:sz="0" w:space="0" w:color="auto"/>
                        <w:bottom w:val="none" w:sz="0" w:space="0" w:color="auto"/>
                        <w:right w:val="none" w:sz="0" w:space="0" w:color="auto"/>
                      </w:divBdr>
                    </w:div>
                    <w:div w:id="1413508882">
                      <w:marLeft w:val="0"/>
                      <w:marRight w:val="0"/>
                      <w:marTop w:val="0"/>
                      <w:marBottom w:val="0"/>
                      <w:divBdr>
                        <w:top w:val="none" w:sz="0" w:space="0" w:color="auto"/>
                        <w:left w:val="none" w:sz="0" w:space="0" w:color="auto"/>
                        <w:bottom w:val="none" w:sz="0" w:space="0" w:color="auto"/>
                        <w:right w:val="none" w:sz="0" w:space="0" w:color="auto"/>
                      </w:divBdr>
                    </w:div>
                    <w:div w:id="660694041">
                      <w:marLeft w:val="0"/>
                      <w:marRight w:val="0"/>
                      <w:marTop w:val="0"/>
                      <w:marBottom w:val="0"/>
                      <w:divBdr>
                        <w:top w:val="none" w:sz="0" w:space="0" w:color="auto"/>
                        <w:left w:val="none" w:sz="0" w:space="0" w:color="auto"/>
                        <w:bottom w:val="none" w:sz="0" w:space="0" w:color="auto"/>
                        <w:right w:val="none" w:sz="0" w:space="0" w:color="auto"/>
                      </w:divBdr>
                    </w:div>
                    <w:div w:id="8686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1204">
          <w:marLeft w:val="0"/>
          <w:marRight w:val="0"/>
          <w:marTop w:val="0"/>
          <w:marBottom w:val="0"/>
          <w:divBdr>
            <w:top w:val="none" w:sz="0" w:space="0" w:color="auto"/>
            <w:left w:val="none" w:sz="0" w:space="0" w:color="auto"/>
            <w:bottom w:val="none" w:sz="0" w:space="0" w:color="auto"/>
            <w:right w:val="none" w:sz="0" w:space="0" w:color="auto"/>
          </w:divBdr>
          <w:divsChild>
            <w:div w:id="1826122500">
              <w:marLeft w:val="0"/>
              <w:marRight w:val="0"/>
              <w:marTop w:val="0"/>
              <w:marBottom w:val="0"/>
              <w:divBdr>
                <w:top w:val="none" w:sz="0" w:space="0" w:color="auto"/>
                <w:left w:val="none" w:sz="0" w:space="0" w:color="auto"/>
                <w:bottom w:val="none" w:sz="0" w:space="0" w:color="auto"/>
                <w:right w:val="none" w:sz="0" w:space="0" w:color="auto"/>
              </w:divBdr>
              <w:divsChild>
                <w:div w:id="354960575">
                  <w:marLeft w:val="0"/>
                  <w:marRight w:val="0"/>
                  <w:marTop w:val="0"/>
                  <w:marBottom w:val="0"/>
                  <w:divBdr>
                    <w:top w:val="none" w:sz="0" w:space="0" w:color="auto"/>
                    <w:left w:val="none" w:sz="0" w:space="0" w:color="auto"/>
                    <w:bottom w:val="none" w:sz="0" w:space="0" w:color="auto"/>
                    <w:right w:val="none" w:sz="0" w:space="0" w:color="auto"/>
                  </w:divBdr>
                  <w:divsChild>
                    <w:div w:id="1713335627">
                      <w:marLeft w:val="0"/>
                      <w:marRight w:val="0"/>
                      <w:marTop w:val="0"/>
                      <w:marBottom w:val="0"/>
                      <w:divBdr>
                        <w:top w:val="none" w:sz="0" w:space="0" w:color="auto"/>
                        <w:left w:val="none" w:sz="0" w:space="0" w:color="auto"/>
                        <w:bottom w:val="none" w:sz="0" w:space="0" w:color="auto"/>
                        <w:right w:val="none" w:sz="0" w:space="0" w:color="auto"/>
                      </w:divBdr>
                    </w:div>
                    <w:div w:id="139733793">
                      <w:marLeft w:val="0"/>
                      <w:marRight w:val="0"/>
                      <w:marTop w:val="0"/>
                      <w:marBottom w:val="0"/>
                      <w:divBdr>
                        <w:top w:val="none" w:sz="0" w:space="0" w:color="auto"/>
                        <w:left w:val="none" w:sz="0" w:space="0" w:color="auto"/>
                        <w:bottom w:val="none" w:sz="0" w:space="0" w:color="auto"/>
                        <w:right w:val="none" w:sz="0" w:space="0" w:color="auto"/>
                      </w:divBdr>
                    </w:div>
                    <w:div w:id="564680820">
                      <w:marLeft w:val="0"/>
                      <w:marRight w:val="0"/>
                      <w:marTop w:val="0"/>
                      <w:marBottom w:val="0"/>
                      <w:divBdr>
                        <w:top w:val="none" w:sz="0" w:space="0" w:color="auto"/>
                        <w:left w:val="none" w:sz="0" w:space="0" w:color="auto"/>
                        <w:bottom w:val="none" w:sz="0" w:space="0" w:color="auto"/>
                        <w:right w:val="none" w:sz="0" w:space="0" w:color="auto"/>
                      </w:divBdr>
                    </w:div>
                    <w:div w:id="180244545">
                      <w:marLeft w:val="0"/>
                      <w:marRight w:val="0"/>
                      <w:marTop w:val="0"/>
                      <w:marBottom w:val="0"/>
                      <w:divBdr>
                        <w:top w:val="none" w:sz="0" w:space="0" w:color="auto"/>
                        <w:left w:val="none" w:sz="0" w:space="0" w:color="auto"/>
                        <w:bottom w:val="none" w:sz="0" w:space="0" w:color="auto"/>
                        <w:right w:val="none" w:sz="0" w:space="0" w:color="auto"/>
                      </w:divBdr>
                    </w:div>
                    <w:div w:id="1751998239">
                      <w:marLeft w:val="0"/>
                      <w:marRight w:val="0"/>
                      <w:marTop w:val="0"/>
                      <w:marBottom w:val="0"/>
                      <w:divBdr>
                        <w:top w:val="none" w:sz="0" w:space="0" w:color="auto"/>
                        <w:left w:val="none" w:sz="0" w:space="0" w:color="auto"/>
                        <w:bottom w:val="none" w:sz="0" w:space="0" w:color="auto"/>
                        <w:right w:val="none" w:sz="0" w:space="0" w:color="auto"/>
                      </w:divBdr>
                    </w:div>
                    <w:div w:id="995844746">
                      <w:marLeft w:val="0"/>
                      <w:marRight w:val="0"/>
                      <w:marTop w:val="0"/>
                      <w:marBottom w:val="0"/>
                      <w:divBdr>
                        <w:top w:val="none" w:sz="0" w:space="0" w:color="auto"/>
                        <w:left w:val="none" w:sz="0" w:space="0" w:color="auto"/>
                        <w:bottom w:val="none" w:sz="0" w:space="0" w:color="auto"/>
                        <w:right w:val="none" w:sz="0" w:space="0" w:color="auto"/>
                      </w:divBdr>
                    </w:div>
                    <w:div w:id="1944874407">
                      <w:marLeft w:val="0"/>
                      <w:marRight w:val="0"/>
                      <w:marTop w:val="0"/>
                      <w:marBottom w:val="0"/>
                      <w:divBdr>
                        <w:top w:val="none" w:sz="0" w:space="0" w:color="auto"/>
                        <w:left w:val="none" w:sz="0" w:space="0" w:color="auto"/>
                        <w:bottom w:val="none" w:sz="0" w:space="0" w:color="auto"/>
                        <w:right w:val="none" w:sz="0" w:space="0" w:color="auto"/>
                      </w:divBdr>
                    </w:div>
                    <w:div w:id="1489857792">
                      <w:marLeft w:val="0"/>
                      <w:marRight w:val="0"/>
                      <w:marTop w:val="0"/>
                      <w:marBottom w:val="0"/>
                      <w:divBdr>
                        <w:top w:val="none" w:sz="0" w:space="0" w:color="auto"/>
                        <w:left w:val="none" w:sz="0" w:space="0" w:color="auto"/>
                        <w:bottom w:val="none" w:sz="0" w:space="0" w:color="auto"/>
                        <w:right w:val="none" w:sz="0" w:space="0" w:color="auto"/>
                      </w:divBdr>
                    </w:div>
                    <w:div w:id="852037580">
                      <w:marLeft w:val="0"/>
                      <w:marRight w:val="0"/>
                      <w:marTop w:val="0"/>
                      <w:marBottom w:val="0"/>
                      <w:divBdr>
                        <w:top w:val="none" w:sz="0" w:space="0" w:color="auto"/>
                        <w:left w:val="none" w:sz="0" w:space="0" w:color="auto"/>
                        <w:bottom w:val="none" w:sz="0" w:space="0" w:color="auto"/>
                        <w:right w:val="none" w:sz="0" w:space="0" w:color="auto"/>
                      </w:divBdr>
                    </w:div>
                    <w:div w:id="374231946">
                      <w:marLeft w:val="0"/>
                      <w:marRight w:val="0"/>
                      <w:marTop w:val="0"/>
                      <w:marBottom w:val="0"/>
                      <w:divBdr>
                        <w:top w:val="none" w:sz="0" w:space="0" w:color="auto"/>
                        <w:left w:val="none" w:sz="0" w:space="0" w:color="auto"/>
                        <w:bottom w:val="none" w:sz="0" w:space="0" w:color="auto"/>
                        <w:right w:val="none" w:sz="0" w:space="0" w:color="auto"/>
                      </w:divBdr>
                    </w:div>
                    <w:div w:id="35355521">
                      <w:marLeft w:val="0"/>
                      <w:marRight w:val="0"/>
                      <w:marTop w:val="0"/>
                      <w:marBottom w:val="0"/>
                      <w:divBdr>
                        <w:top w:val="none" w:sz="0" w:space="0" w:color="auto"/>
                        <w:left w:val="none" w:sz="0" w:space="0" w:color="auto"/>
                        <w:bottom w:val="none" w:sz="0" w:space="0" w:color="auto"/>
                        <w:right w:val="none" w:sz="0" w:space="0" w:color="auto"/>
                      </w:divBdr>
                    </w:div>
                    <w:div w:id="1112289910">
                      <w:marLeft w:val="0"/>
                      <w:marRight w:val="0"/>
                      <w:marTop w:val="0"/>
                      <w:marBottom w:val="0"/>
                      <w:divBdr>
                        <w:top w:val="none" w:sz="0" w:space="0" w:color="auto"/>
                        <w:left w:val="none" w:sz="0" w:space="0" w:color="auto"/>
                        <w:bottom w:val="none" w:sz="0" w:space="0" w:color="auto"/>
                        <w:right w:val="none" w:sz="0" w:space="0" w:color="auto"/>
                      </w:divBdr>
                    </w:div>
                    <w:div w:id="2048947045">
                      <w:marLeft w:val="0"/>
                      <w:marRight w:val="0"/>
                      <w:marTop w:val="0"/>
                      <w:marBottom w:val="0"/>
                      <w:divBdr>
                        <w:top w:val="none" w:sz="0" w:space="0" w:color="auto"/>
                        <w:left w:val="none" w:sz="0" w:space="0" w:color="auto"/>
                        <w:bottom w:val="none" w:sz="0" w:space="0" w:color="auto"/>
                        <w:right w:val="none" w:sz="0" w:space="0" w:color="auto"/>
                      </w:divBdr>
                    </w:div>
                    <w:div w:id="555433413">
                      <w:marLeft w:val="0"/>
                      <w:marRight w:val="0"/>
                      <w:marTop w:val="0"/>
                      <w:marBottom w:val="0"/>
                      <w:divBdr>
                        <w:top w:val="none" w:sz="0" w:space="0" w:color="auto"/>
                        <w:left w:val="none" w:sz="0" w:space="0" w:color="auto"/>
                        <w:bottom w:val="none" w:sz="0" w:space="0" w:color="auto"/>
                        <w:right w:val="none" w:sz="0" w:space="0" w:color="auto"/>
                      </w:divBdr>
                    </w:div>
                    <w:div w:id="1232152034">
                      <w:marLeft w:val="0"/>
                      <w:marRight w:val="0"/>
                      <w:marTop w:val="0"/>
                      <w:marBottom w:val="0"/>
                      <w:divBdr>
                        <w:top w:val="none" w:sz="0" w:space="0" w:color="auto"/>
                        <w:left w:val="none" w:sz="0" w:space="0" w:color="auto"/>
                        <w:bottom w:val="none" w:sz="0" w:space="0" w:color="auto"/>
                        <w:right w:val="none" w:sz="0" w:space="0" w:color="auto"/>
                      </w:divBdr>
                    </w:div>
                    <w:div w:id="1383672431">
                      <w:marLeft w:val="0"/>
                      <w:marRight w:val="0"/>
                      <w:marTop w:val="0"/>
                      <w:marBottom w:val="0"/>
                      <w:divBdr>
                        <w:top w:val="none" w:sz="0" w:space="0" w:color="auto"/>
                        <w:left w:val="none" w:sz="0" w:space="0" w:color="auto"/>
                        <w:bottom w:val="none" w:sz="0" w:space="0" w:color="auto"/>
                        <w:right w:val="none" w:sz="0" w:space="0" w:color="auto"/>
                      </w:divBdr>
                    </w:div>
                    <w:div w:id="2058165734">
                      <w:marLeft w:val="0"/>
                      <w:marRight w:val="0"/>
                      <w:marTop w:val="0"/>
                      <w:marBottom w:val="0"/>
                      <w:divBdr>
                        <w:top w:val="none" w:sz="0" w:space="0" w:color="auto"/>
                        <w:left w:val="none" w:sz="0" w:space="0" w:color="auto"/>
                        <w:bottom w:val="none" w:sz="0" w:space="0" w:color="auto"/>
                        <w:right w:val="none" w:sz="0" w:space="0" w:color="auto"/>
                      </w:divBdr>
                    </w:div>
                    <w:div w:id="174081725">
                      <w:marLeft w:val="0"/>
                      <w:marRight w:val="0"/>
                      <w:marTop w:val="0"/>
                      <w:marBottom w:val="0"/>
                      <w:divBdr>
                        <w:top w:val="none" w:sz="0" w:space="0" w:color="auto"/>
                        <w:left w:val="none" w:sz="0" w:space="0" w:color="auto"/>
                        <w:bottom w:val="none" w:sz="0" w:space="0" w:color="auto"/>
                        <w:right w:val="none" w:sz="0" w:space="0" w:color="auto"/>
                      </w:divBdr>
                    </w:div>
                    <w:div w:id="1848785912">
                      <w:marLeft w:val="0"/>
                      <w:marRight w:val="0"/>
                      <w:marTop w:val="0"/>
                      <w:marBottom w:val="0"/>
                      <w:divBdr>
                        <w:top w:val="none" w:sz="0" w:space="0" w:color="auto"/>
                        <w:left w:val="none" w:sz="0" w:space="0" w:color="auto"/>
                        <w:bottom w:val="none" w:sz="0" w:space="0" w:color="auto"/>
                        <w:right w:val="none" w:sz="0" w:space="0" w:color="auto"/>
                      </w:divBdr>
                    </w:div>
                    <w:div w:id="996766612">
                      <w:marLeft w:val="0"/>
                      <w:marRight w:val="0"/>
                      <w:marTop w:val="0"/>
                      <w:marBottom w:val="0"/>
                      <w:divBdr>
                        <w:top w:val="none" w:sz="0" w:space="0" w:color="auto"/>
                        <w:left w:val="none" w:sz="0" w:space="0" w:color="auto"/>
                        <w:bottom w:val="none" w:sz="0" w:space="0" w:color="auto"/>
                        <w:right w:val="none" w:sz="0" w:space="0" w:color="auto"/>
                      </w:divBdr>
                    </w:div>
                    <w:div w:id="728501025">
                      <w:marLeft w:val="0"/>
                      <w:marRight w:val="0"/>
                      <w:marTop w:val="0"/>
                      <w:marBottom w:val="0"/>
                      <w:divBdr>
                        <w:top w:val="none" w:sz="0" w:space="0" w:color="auto"/>
                        <w:left w:val="none" w:sz="0" w:space="0" w:color="auto"/>
                        <w:bottom w:val="none" w:sz="0" w:space="0" w:color="auto"/>
                        <w:right w:val="none" w:sz="0" w:space="0" w:color="auto"/>
                      </w:divBdr>
                    </w:div>
                    <w:div w:id="29233118">
                      <w:marLeft w:val="0"/>
                      <w:marRight w:val="0"/>
                      <w:marTop w:val="0"/>
                      <w:marBottom w:val="0"/>
                      <w:divBdr>
                        <w:top w:val="none" w:sz="0" w:space="0" w:color="auto"/>
                        <w:left w:val="none" w:sz="0" w:space="0" w:color="auto"/>
                        <w:bottom w:val="none" w:sz="0" w:space="0" w:color="auto"/>
                        <w:right w:val="none" w:sz="0" w:space="0" w:color="auto"/>
                      </w:divBdr>
                    </w:div>
                    <w:div w:id="953755652">
                      <w:marLeft w:val="0"/>
                      <w:marRight w:val="0"/>
                      <w:marTop w:val="0"/>
                      <w:marBottom w:val="0"/>
                      <w:divBdr>
                        <w:top w:val="none" w:sz="0" w:space="0" w:color="auto"/>
                        <w:left w:val="none" w:sz="0" w:space="0" w:color="auto"/>
                        <w:bottom w:val="none" w:sz="0" w:space="0" w:color="auto"/>
                        <w:right w:val="none" w:sz="0" w:space="0" w:color="auto"/>
                      </w:divBdr>
                    </w:div>
                    <w:div w:id="1207569691">
                      <w:marLeft w:val="0"/>
                      <w:marRight w:val="0"/>
                      <w:marTop w:val="0"/>
                      <w:marBottom w:val="0"/>
                      <w:divBdr>
                        <w:top w:val="none" w:sz="0" w:space="0" w:color="auto"/>
                        <w:left w:val="none" w:sz="0" w:space="0" w:color="auto"/>
                        <w:bottom w:val="none" w:sz="0" w:space="0" w:color="auto"/>
                        <w:right w:val="none" w:sz="0" w:space="0" w:color="auto"/>
                      </w:divBdr>
                    </w:div>
                    <w:div w:id="1089888314">
                      <w:marLeft w:val="0"/>
                      <w:marRight w:val="0"/>
                      <w:marTop w:val="0"/>
                      <w:marBottom w:val="0"/>
                      <w:divBdr>
                        <w:top w:val="none" w:sz="0" w:space="0" w:color="auto"/>
                        <w:left w:val="none" w:sz="0" w:space="0" w:color="auto"/>
                        <w:bottom w:val="none" w:sz="0" w:space="0" w:color="auto"/>
                        <w:right w:val="none" w:sz="0" w:space="0" w:color="auto"/>
                      </w:divBdr>
                    </w:div>
                    <w:div w:id="865561229">
                      <w:marLeft w:val="0"/>
                      <w:marRight w:val="0"/>
                      <w:marTop w:val="0"/>
                      <w:marBottom w:val="0"/>
                      <w:divBdr>
                        <w:top w:val="none" w:sz="0" w:space="0" w:color="auto"/>
                        <w:left w:val="none" w:sz="0" w:space="0" w:color="auto"/>
                        <w:bottom w:val="none" w:sz="0" w:space="0" w:color="auto"/>
                        <w:right w:val="none" w:sz="0" w:space="0" w:color="auto"/>
                      </w:divBdr>
                    </w:div>
                    <w:div w:id="1190296527">
                      <w:marLeft w:val="0"/>
                      <w:marRight w:val="0"/>
                      <w:marTop w:val="0"/>
                      <w:marBottom w:val="0"/>
                      <w:divBdr>
                        <w:top w:val="none" w:sz="0" w:space="0" w:color="auto"/>
                        <w:left w:val="none" w:sz="0" w:space="0" w:color="auto"/>
                        <w:bottom w:val="none" w:sz="0" w:space="0" w:color="auto"/>
                        <w:right w:val="none" w:sz="0" w:space="0" w:color="auto"/>
                      </w:divBdr>
                    </w:div>
                    <w:div w:id="1358969060">
                      <w:marLeft w:val="0"/>
                      <w:marRight w:val="0"/>
                      <w:marTop w:val="0"/>
                      <w:marBottom w:val="0"/>
                      <w:divBdr>
                        <w:top w:val="none" w:sz="0" w:space="0" w:color="auto"/>
                        <w:left w:val="none" w:sz="0" w:space="0" w:color="auto"/>
                        <w:bottom w:val="none" w:sz="0" w:space="0" w:color="auto"/>
                        <w:right w:val="none" w:sz="0" w:space="0" w:color="auto"/>
                      </w:divBdr>
                    </w:div>
                    <w:div w:id="610626714">
                      <w:marLeft w:val="0"/>
                      <w:marRight w:val="0"/>
                      <w:marTop w:val="0"/>
                      <w:marBottom w:val="0"/>
                      <w:divBdr>
                        <w:top w:val="none" w:sz="0" w:space="0" w:color="auto"/>
                        <w:left w:val="none" w:sz="0" w:space="0" w:color="auto"/>
                        <w:bottom w:val="none" w:sz="0" w:space="0" w:color="auto"/>
                        <w:right w:val="none" w:sz="0" w:space="0" w:color="auto"/>
                      </w:divBdr>
                    </w:div>
                    <w:div w:id="13894657">
                      <w:marLeft w:val="0"/>
                      <w:marRight w:val="0"/>
                      <w:marTop w:val="0"/>
                      <w:marBottom w:val="0"/>
                      <w:divBdr>
                        <w:top w:val="none" w:sz="0" w:space="0" w:color="auto"/>
                        <w:left w:val="none" w:sz="0" w:space="0" w:color="auto"/>
                        <w:bottom w:val="none" w:sz="0" w:space="0" w:color="auto"/>
                        <w:right w:val="none" w:sz="0" w:space="0" w:color="auto"/>
                      </w:divBdr>
                    </w:div>
                    <w:div w:id="434831874">
                      <w:marLeft w:val="0"/>
                      <w:marRight w:val="0"/>
                      <w:marTop w:val="0"/>
                      <w:marBottom w:val="0"/>
                      <w:divBdr>
                        <w:top w:val="none" w:sz="0" w:space="0" w:color="auto"/>
                        <w:left w:val="none" w:sz="0" w:space="0" w:color="auto"/>
                        <w:bottom w:val="none" w:sz="0" w:space="0" w:color="auto"/>
                        <w:right w:val="none" w:sz="0" w:space="0" w:color="auto"/>
                      </w:divBdr>
                    </w:div>
                    <w:div w:id="159778428">
                      <w:marLeft w:val="0"/>
                      <w:marRight w:val="0"/>
                      <w:marTop w:val="0"/>
                      <w:marBottom w:val="0"/>
                      <w:divBdr>
                        <w:top w:val="none" w:sz="0" w:space="0" w:color="auto"/>
                        <w:left w:val="none" w:sz="0" w:space="0" w:color="auto"/>
                        <w:bottom w:val="none" w:sz="0" w:space="0" w:color="auto"/>
                        <w:right w:val="none" w:sz="0" w:space="0" w:color="auto"/>
                      </w:divBdr>
                    </w:div>
                    <w:div w:id="1208834635">
                      <w:marLeft w:val="0"/>
                      <w:marRight w:val="0"/>
                      <w:marTop w:val="0"/>
                      <w:marBottom w:val="0"/>
                      <w:divBdr>
                        <w:top w:val="none" w:sz="0" w:space="0" w:color="auto"/>
                        <w:left w:val="none" w:sz="0" w:space="0" w:color="auto"/>
                        <w:bottom w:val="none" w:sz="0" w:space="0" w:color="auto"/>
                        <w:right w:val="none" w:sz="0" w:space="0" w:color="auto"/>
                      </w:divBdr>
                    </w:div>
                    <w:div w:id="596984607">
                      <w:marLeft w:val="0"/>
                      <w:marRight w:val="0"/>
                      <w:marTop w:val="0"/>
                      <w:marBottom w:val="0"/>
                      <w:divBdr>
                        <w:top w:val="none" w:sz="0" w:space="0" w:color="auto"/>
                        <w:left w:val="none" w:sz="0" w:space="0" w:color="auto"/>
                        <w:bottom w:val="none" w:sz="0" w:space="0" w:color="auto"/>
                        <w:right w:val="none" w:sz="0" w:space="0" w:color="auto"/>
                      </w:divBdr>
                    </w:div>
                    <w:div w:id="595791140">
                      <w:marLeft w:val="0"/>
                      <w:marRight w:val="0"/>
                      <w:marTop w:val="0"/>
                      <w:marBottom w:val="0"/>
                      <w:divBdr>
                        <w:top w:val="none" w:sz="0" w:space="0" w:color="auto"/>
                        <w:left w:val="none" w:sz="0" w:space="0" w:color="auto"/>
                        <w:bottom w:val="none" w:sz="0" w:space="0" w:color="auto"/>
                        <w:right w:val="none" w:sz="0" w:space="0" w:color="auto"/>
                      </w:divBdr>
                    </w:div>
                    <w:div w:id="512648660">
                      <w:marLeft w:val="0"/>
                      <w:marRight w:val="0"/>
                      <w:marTop w:val="0"/>
                      <w:marBottom w:val="0"/>
                      <w:divBdr>
                        <w:top w:val="none" w:sz="0" w:space="0" w:color="auto"/>
                        <w:left w:val="none" w:sz="0" w:space="0" w:color="auto"/>
                        <w:bottom w:val="none" w:sz="0" w:space="0" w:color="auto"/>
                        <w:right w:val="none" w:sz="0" w:space="0" w:color="auto"/>
                      </w:divBdr>
                    </w:div>
                    <w:div w:id="363948624">
                      <w:marLeft w:val="0"/>
                      <w:marRight w:val="0"/>
                      <w:marTop w:val="0"/>
                      <w:marBottom w:val="0"/>
                      <w:divBdr>
                        <w:top w:val="none" w:sz="0" w:space="0" w:color="auto"/>
                        <w:left w:val="none" w:sz="0" w:space="0" w:color="auto"/>
                        <w:bottom w:val="none" w:sz="0" w:space="0" w:color="auto"/>
                        <w:right w:val="none" w:sz="0" w:space="0" w:color="auto"/>
                      </w:divBdr>
                    </w:div>
                    <w:div w:id="348991799">
                      <w:marLeft w:val="0"/>
                      <w:marRight w:val="0"/>
                      <w:marTop w:val="0"/>
                      <w:marBottom w:val="0"/>
                      <w:divBdr>
                        <w:top w:val="none" w:sz="0" w:space="0" w:color="auto"/>
                        <w:left w:val="none" w:sz="0" w:space="0" w:color="auto"/>
                        <w:bottom w:val="none" w:sz="0" w:space="0" w:color="auto"/>
                        <w:right w:val="none" w:sz="0" w:space="0" w:color="auto"/>
                      </w:divBdr>
                    </w:div>
                    <w:div w:id="757483827">
                      <w:marLeft w:val="0"/>
                      <w:marRight w:val="0"/>
                      <w:marTop w:val="0"/>
                      <w:marBottom w:val="0"/>
                      <w:divBdr>
                        <w:top w:val="none" w:sz="0" w:space="0" w:color="auto"/>
                        <w:left w:val="none" w:sz="0" w:space="0" w:color="auto"/>
                        <w:bottom w:val="none" w:sz="0" w:space="0" w:color="auto"/>
                        <w:right w:val="none" w:sz="0" w:space="0" w:color="auto"/>
                      </w:divBdr>
                    </w:div>
                    <w:div w:id="1397781656">
                      <w:marLeft w:val="0"/>
                      <w:marRight w:val="0"/>
                      <w:marTop w:val="0"/>
                      <w:marBottom w:val="0"/>
                      <w:divBdr>
                        <w:top w:val="none" w:sz="0" w:space="0" w:color="auto"/>
                        <w:left w:val="none" w:sz="0" w:space="0" w:color="auto"/>
                        <w:bottom w:val="none" w:sz="0" w:space="0" w:color="auto"/>
                        <w:right w:val="none" w:sz="0" w:space="0" w:color="auto"/>
                      </w:divBdr>
                    </w:div>
                    <w:div w:id="508912010">
                      <w:marLeft w:val="0"/>
                      <w:marRight w:val="0"/>
                      <w:marTop w:val="0"/>
                      <w:marBottom w:val="0"/>
                      <w:divBdr>
                        <w:top w:val="none" w:sz="0" w:space="0" w:color="auto"/>
                        <w:left w:val="none" w:sz="0" w:space="0" w:color="auto"/>
                        <w:bottom w:val="none" w:sz="0" w:space="0" w:color="auto"/>
                        <w:right w:val="none" w:sz="0" w:space="0" w:color="auto"/>
                      </w:divBdr>
                    </w:div>
                    <w:div w:id="428820214">
                      <w:marLeft w:val="0"/>
                      <w:marRight w:val="0"/>
                      <w:marTop w:val="0"/>
                      <w:marBottom w:val="0"/>
                      <w:divBdr>
                        <w:top w:val="none" w:sz="0" w:space="0" w:color="auto"/>
                        <w:left w:val="none" w:sz="0" w:space="0" w:color="auto"/>
                        <w:bottom w:val="none" w:sz="0" w:space="0" w:color="auto"/>
                        <w:right w:val="none" w:sz="0" w:space="0" w:color="auto"/>
                      </w:divBdr>
                    </w:div>
                    <w:div w:id="1691371176">
                      <w:marLeft w:val="0"/>
                      <w:marRight w:val="0"/>
                      <w:marTop w:val="0"/>
                      <w:marBottom w:val="0"/>
                      <w:divBdr>
                        <w:top w:val="none" w:sz="0" w:space="0" w:color="auto"/>
                        <w:left w:val="none" w:sz="0" w:space="0" w:color="auto"/>
                        <w:bottom w:val="none" w:sz="0" w:space="0" w:color="auto"/>
                        <w:right w:val="none" w:sz="0" w:space="0" w:color="auto"/>
                      </w:divBdr>
                    </w:div>
                    <w:div w:id="836773797">
                      <w:marLeft w:val="0"/>
                      <w:marRight w:val="0"/>
                      <w:marTop w:val="0"/>
                      <w:marBottom w:val="0"/>
                      <w:divBdr>
                        <w:top w:val="none" w:sz="0" w:space="0" w:color="auto"/>
                        <w:left w:val="none" w:sz="0" w:space="0" w:color="auto"/>
                        <w:bottom w:val="none" w:sz="0" w:space="0" w:color="auto"/>
                        <w:right w:val="none" w:sz="0" w:space="0" w:color="auto"/>
                      </w:divBdr>
                    </w:div>
                    <w:div w:id="35544857">
                      <w:marLeft w:val="0"/>
                      <w:marRight w:val="0"/>
                      <w:marTop w:val="0"/>
                      <w:marBottom w:val="0"/>
                      <w:divBdr>
                        <w:top w:val="none" w:sz="0" w:space="0" w:color="auto"/>
                        <w:left w:val="none" w:sz="0" w:space="0" w:color="auto"/>
                        <w:bottom w:val="none" w:sz="0" w:space="0" w:color="auto"/>
                        <w:right w:val="none" w:sz="0" w:space="0" w:color="auto"/>
                      </w:divBdr>
                    </w:div>
                    <w:div w:id="1913077488">
                      <w:marLeft w:val="0"/>
                      <w:marRight w:val="0"/>
                      <w:marTop w:val="0"/>
                      <w:marBottom w:val="0"/>
                      <w:divBdr>
                        <w:top w:val="none" w:sz="0" w:space="0" w:color="auto"/>
                        <w:left w:val="none" w:sz="0" w:space="0" w:color="auto"/>
                        <w:bottom w:val="none" w:sz="0" w:space="0" w:color="auto"/>
                        <w:right w:val="none" w:sz="0" w:space="0" w:color="auto"/>
                      </w:divBdr>
                    </w:div>
                    <w:div w:id="688986802">
                      <w:marLeft w:val="0"/>
                      <w:marRight w:val="0"/>
                      <w:marTop w:val="0"/>
                      <w:marBottom w:val="0"/>
                      <w:divBdr>
                        <w:top w:val="none" w:sz="0" w:space="0" w:color="auto"/>
                        <w:left w:val="none" w:sz="0" w:space="0" w:color="auto"/>
                        <w:bottom w:val="none" w:sz="0" w:space="0" w:color="auto"/>
                        <w:right w:val="none" w:sz="0" w:space="0" w:color="auto"/>
                      </w:divBdr>
                    </w:div>
                    <w:div w:id="565461166">
                      <w:marLeft w:val="0"/>
                      <w:marRight w:val="0"/>
                      <w:marTop w:val="0"/>
                      <w:marBottom w:val="0"/>
                      <w:divBdr>
                        <w:top w:val="none" w:sz="0" w:space="0" w:color="auto"/>
                        <w:left w:val="none" w:sz="0" w:space="0" w:color="auto"/>
                        <w:bottom w:val="none" w:sz="0" w:space="0" w:color="auto"/>
                        <w:right w:val="none" w:sz="0" w:space="0" w:color="auto"/>
                      </w:divBdr>
                    </w:div>
                    <w:div w:id="1805274404">
                      <w:marLeft w:val="0"/>
                      <w:marRight w:val="0"/>
                      <w:marTop w:val="0"/>
                      <w:marBottom w:val="0"/>
                      <w:divBdr>
                        <w:top w:val="none" w:sz="0" w:space="0" w:color="auto"/>
                        <w:left w:val="none" w:sz="0" w:space="0" w:color="auto"/>
                        <w:bottom w:val="none" w:sz="0" w:space="0" w:color="auto"/>
                        <w:right w:val="none" w:sz="0" w:space="0" w:color="auto"/>
                      </w:divBdr>
                    </w:div>
                    <w:div w:id="1822848045">
                      <w:marLeft w:val="0"/>
                      <w:marRight w:val="0"/>
                      <w:marTop w:val="0"/>
                      <w:marBottom w:val="0"/>
                      <w:divBdr>
                        <w:top w:val="none" w:sz="0" w:space="0" w:color="auto"/>
                        <w:left w:val="none" w:sz="0" w:space="0" w:color="auto"/>
                        <w:bottom w:val="none" w:sz="0" w:space="0" w:color="auto"/>
                        <w:right w:val="none" w:sz="0" w:space="0" w:color="auto"/>
                      </w:divBdr>
                    </w:div>
                    <w:div w:id="2340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809">
          <w:marLeft w:val="0"/>
          <w:marRight w:val="0"/>
          <w:marTop w:val="0"/>
          <w:marBottom w:val="0"/>
          <w:divBdr>
            <w:top w:val="none" w:sz="0" w:space="0" w:color="auto"/>
            <w:left w:val="none" w:sz="0" w:space="0" w:color="auto"/>
            <w:bottom w:val="none" w:sz="0" w:space="0" w:color="auto"/>
            <w:right w:val="none" w:sz="0" w:space="0" w:color="auto"/>
          </w:divBdr>
          <w:divsChild>
            <w:div w:id="2104455225">
              <w:marLeft w:val="0"/>
              <w:marRight w:val="0"/>
              <w:marTop w:val="0"/>
              <w:marBottom w:val="0"/>
              <w:divBdr>
                <w:top w:val="none" w:sz="0" w:space="0" w:color="auto"/>
                <w:left w:val="none" w:sz="0" w:space="0" w:color="auto"/>
                <w:bottom w:val="none" w:sz="0" w:space="0" w:color="auto"/>
                <w:right w:val="none" w:sz="0" w:space="0" w:color="auto"/>
              </w:divBdr>
              <w:divsChild>
                <w:div w:id="280958977">
                  <w:marLeft w:val="0"/>
                  <w:marRight w:val="0"/>
                  <w:marTop w:val="0"/>
                  <w:marBottom w:val="0"/>
                  <w:divBdr>
                    <w:top w:val="none" w:sz="0" w:space="0" w:color="auto"/>
                    <w:left w:val="none" w:sz="0" w:space="0" w:color="auto"/>
                    <w:bottom w:val="none" w:sz="0" w:space="0" w:color="auto"/>
                    <w:right w:val="none" w:sz="0" w:space="0" w:color="auto"/>
                  </w:divBdr>
                  <w:divsChild>
                    <w:div w:id="812603416">
                      <w:marLeft w:val="0"/>
                      <w:marRight w:val="0"/>
                      <w:marTop w:val="0"/>
                      <w:marBottom w:val="0"/>
                      <w:divBdr>
                        <w:top w:val="none" w:sz="0" w:space="0" w:color="auto"/>
                        <w:left w:val="none" w:sz="0" w:space="0" w:color="auto"/>
                        <w:bottom w:val="none" w:sz="0" w:space="0" w:color="auto"/>
                        <w:right w:val="none" w:sz="0" w:space="0" w:color="auto"/>
                      </w:divBdr>
                    </w:div>
                    <w:div w:id="864486545">
                      <w:marLeft w:val="0"/>
                      <w:marRight w:val="0"/>
                      <w:marTop w:val="0"/>
                      <w:marBottom w:val="0"/>
                      <w:divBdr>
                        <w:top w:val="none" w:sz="0" w:space="0" w:color="auto"/>
                        <w:left w:val="none" w:sz="0" w:space="0" w:color="auto"/>
                        <w:bottom w:val="none" w:sz="0" w:space="0" w:color="auto"/>
                        <w:right w:val="none" w:sz="0" w:space="0" w:color="auto"/>
                      </w:divBdr>
                    </w:div>
                    <w:div w:id="1163080781">
                      <w:marLeft w:val="0"/>
                      <w:marRight w:val="0"/>
                      <w:marTop w:val="0"/>
                      <w:marBottom w:val="0"/>
                      <w:divBdr>
                        <w:top w:val="none" w:sz="0" w:space="0" w:color="auto"/>
                        <w:left w:val="none" w:sz="0" w:space="0" w:color="auto"/>
                        <w:bottom w:val="none" w:sz="0" w:space="0" w:color="auto"/>
                        <w:right w:val="none" w:sz="0" w:space="0" w:color="auto"/>
                      </w:divBdr>
                    </w:div>
                    <w:div w:id="376861145">
                      <w:marLeft w:val="0"/>
                      <w:marRight w:val="0"/>
                      <w:marTop w:val="0"/>
                      <w:marBottom w:val="0"/>
                      <w:divBdr>
                        <w:top w:val="none" w:sz="0" w:space="0" w:color="auto"/>
                        <w:left w:val="none" w:sz="0" w:space="0" w:color="auto"/>
                        <w:bottom w:val="none" w:sz="0" w:space="0" w:color="auto"/>
                        <w:right w:val="none" w:sz="0" w:space="0" w:color="auto"/>
                      </w:divBdr>
                    </w:div>
                    <w:div w:id="1188984903">
                      <w:marLeft w:val="0"/>
                      <w:marRight w:val="0"/>
                      <w:marTop w:val="0"/>
                      <w:marBottom w:val="0"/>
                      <w:divBdr>
                        <w:top w:val="none" w:sz="0" w:space="0" w:color="auto"/>
                        <w:left w:val="none" w:sz="0" w:space="0" w:color="auto"/>
                        <w:bottom w:val="none" w:sz="0" w:space="0" w:color="auto"/>
                        <w:right w:val="none" w:sz="0" w:space="0" w:color="auto"/>
                      </w:divBdr>
                    </w:div>
                    <w:div w:id="1779985251">
                      <w:marLeft w:val="0"/>
                      <w:marRight w:val="0"/>
                      <w:marTop w:val="0"/>
                      <w:marBottom w:val="0"/>
                      <w:divBdr>
                        <w:top w:val="none" w:sz="0" w:space="0" w:color="auto"/>
                        <w:left w:val="none" w:sz="0" w:space="0" w:color="auto"/>
                        <w:bottom w:val="none" w:sz="0" w:space="0" w:color="auto"/>
                        <w:right w:val="none" w:sz="0" w:space="0" w:color="auto"/>
                      </w:divBdr>
                    </w:div>
                    <w:div w:id="1420442374">
                      <w:marLeft w:val="0"/>
                      <w:marRight w:val="0"/>
                      <w:marTop w:val="0"/>
                      <w:marBottom w:val="0"/>
                      <w:divBdr>
                        <w:top w:val="none" w:sz="0" w:space="0" w:color="auto"/>
                        <w:left w:val="none" w:sz="0" w:space="0" w:color="auto"/>
                        <w:bottom w:val="none" w:sz="0" w:space="0" w:color="auto"/>
                        <w:right w:val="none" w:sz="0" w:space="0" w:color="auto"/>
                      </w:divBdr>
                    </w:div>
                    <w:div w:id="2053186281">
                      <w:marLeft w:val="0"/>
                      <w:marRight w:val="0"/>
                      <w:marTop w:val="0"/>
                      <w:marBottom w:val="0"/>
                      <w:divBdr>
                        <w:top w:val="none" w:sz="0" w:space="0" w:color="auto"/>
                        <w:left w:val="none" w:sz="0" w:space="0" w:color="auto"/>
                        <w:bottom w:val="none" w:sz="0" w:space="0" w:color="auto"/>
                        <w:right w:val="none" w:sz="0" w:space="0" w:color="auto"/>
                      </w:divBdr>
                    </w:div>
                    <w:div w:id="1666277839">
                      <w:marLeft w:val="0"/>
                      <w:marRight w:val="0"/>
                      <w:marTop w:val="0"/>
                      <w:marBottom w:val="0"/>
                      <w:divBdr>
                        <w:top w:val="none" w:sz="0" w:space="0" w:color="auto"/>
                        <w:left w:val="none" w:sz="0" w:space="0" w:color="auto"/>
                        <w:bottom w:val="none" w:sz="0" w:space="0" w:color="auto"/>
                        <w:right w:val="none" w:sz="0" w:space="0" w:color="auto"/>
                      </w:divBdr>
                    </w:div>
                    <w:div w:id="1481193703">
                      <w:marLeft w:val="0"/>
                      <w:marRight w:val="0"/>
                      <w:marTop w:val="0"/>
                      <w:marBottom w:val="0"/>
                      <w:divBdr>
                        <w:top w:val="none" w:sz="0" w:space="0" w:color="auto"/>
                        <w:left w:val="none" w:sz="0" w:space="0" w:color="auto"/>
                        <w:bottom w:val="none" w:sz="0" w:space="0" w:color="auto"/>
                        <w:right w:val="none" w:sz="0" w:space="0" w:color="auto"/>
                      </w:divBdr>
                    </w:div>
                    <w:div w:id="254747851">
                      <w:marLeft w:val="0"/>
                      <w:marRight w:val="0"/>
                      <w:marTop w:val="0"/>
                      <w:marBottom w:val="0"/>
                      <w:divBdr>
                        <w:top w:val="none" w:sz="0" w:space="0" w:color="auto"/>
                        <w:left w:val="none" w:sz="0" w:space="0" w:color="auto"/>
                        <w:bottom w:val="none" w:sz="0" w:space="0" w:color="auto"/>
                        <w:right w:val="none" w:sz="0" w:space="0" w:color="auto"/>
                      </w:divBdr>
                    </w:div>
                    <w:div w:id="203635093">
                      <w:marLeft w:val="0"/>
                      <w:marRight w:val="0"/>
                      <w:marTop w:val="0"/>
                      <w:marBottom w:val="0"/>
                      <w:divBdr>
                        <w:top w:val="none" w:sz="0" w:space="0" w:color="auto"/>
                        <w:left w:val="none" w:sz="0" w:space="0" w:color="auto"/>
                        <w:bottom w:val="none" w:sz="0" w:space="0" w:color="auto"/>
                        <w:right w:val="none" w:sz="0" w:space="0" w:color="auto"/>
                      </w:divBdr>
                    </w:div>
                    <w:div w:id="350575492">
                      <w:marLeft w:val="0"/>
                      <w:marRight w:val="0"/>
                      <w:marTop w:val="0"/>
                      <w:marBottom w:val="0"/>
                      <w:divBdr>
                        <w:top w:val="none" w:sz="0" w:space="0" w:color="auto"/>
                        <w:left w:val="none" w:sz="0" w:space="0" w:color="auto"/>
                        <w:bottom w:val="none" w:sz="0" w:space="0" w:color="auto"/>
                        <w:right w:val="none" w:sz="0" w:space="0" w:color="auto"/>
                      </w:divBdr>
                    </w:div>
                    <w:div w:id="1742484084">
                      <w:marLeft w:val="0"/>
                      <w:marRight w:val="0"/>
                      <w:marTop w:val="0"/>
                      <w:marBottom w:val="0"/>
                      <w:divBdr>
                        <w:top w:val="none" w:sz="0" w:space="0" w:color="auto"/>
                        <w:left w:val="none" w:sz="0" w:space="0" w:color="auto"/>
                        <w:bottom w:val="none" w:sz="0" w:space="0" w:color="auto"/>
                        <w:right w:val="none" w:sz="0" w:space="0" w:color="auto"/>
                      </w:divBdr>
                    </w:div>
                    <w:div w:id="439691146">
                      <w:marLeft w:val="0"/>
                      <w:marRight w:val="0"/>
                      <w:marTop w:val="0"/>
                      <w:marBottom w:val="0"/>
                      <w:divBdr>
                        <w:top w:val="none" w:sz="0" w:space="0" w:color="auto"/>
                        <w:left w:val="none" w:sz="0" w:space="0" w:color="auto"/>
                        <w:bottom w:val="none" w:sz="0" w:space="0" w:color="auto"/>
                        <w:right w:val="none" w:sz="0" w:space="0" w:color="auto"/>
                      </w:divBdr>
                    </w:div>
                    <w:div w:id="1766530744">
                      <w:marLeft w:val="0"/>
                      <w:marRight w:val="0"/>
                      <w:marTop w:val="0"/>
                      <w:marBottom w:val="0"/>
                      <w:divBdr>
                        <w:top w:val="none" w:sz="0" w:space="0" w:color="auto"/>
                        <w:left w:val="none" w:sz="0" w:space="0" w:color="auto"/>
                        <w:bottom w:val="none" w:sz="0" w:space="0" w:color="auto"/>
                        <w:right w:val="none" w:sz="0" w:space="0" w:color="auto"/>
                      </w:divBdr>
                    </w:div>
                    <w:div w:id="130486767">
                      <w:marLeft w:val="0"/>
                      <w:marRight w:val="0"/>
                      <w:marTop w:val="0"/>
                      <w:marBottom w:val="0"/>
                      <w:divBdr>
                        <w:top w:val="none" w:sz="0" w:space="0" w:color="auto"/>
                        <w:left w:val="none" w:sz="0" w:space="0" w:color="auto"/>
                        <w:bottom w:val="none" w:sz="0" w:space="0" w:color="auto"/>
                        <w:right w:val="none" w:sz="0" w:space="0" w:color="auto"/>
                      </w:divBdr>
                    </w:div>
                    <w:div w:id="255795827">
                      <w:marLeft w:val="0"/>
                      <w:marRight w:val="0"/>
                      <w:marTop w:val="0"/>
                      <w:marBottom w:val="0"/>
                      <w:divBdr>
                        <w:top w:val="none" w:sz="0" w:space="0" w:color="auto"/>
                        <w:left w:val="none" w:sz="0" w:space="0" w:color="auto"/>
                        <w:bottom w:val="none" w:sz="0" w:space="0" w:color="auto"/>
                        <w:right w:val="none" w:sz="0" w:space="0" w:color="auto"/>
                      </w:divBdr>
                    </w:div>
                    <w:div w:id="557670231">
                      <w:marLeft w:val="0"/>
                      <w:marRight w:val="0"/>
                      <w:marTop w:val="0"/>
                      <w:marBottom w:val="0"/>
                      <w:divBdr>
                        <w:top w:val="none" w:sz="0" w:space="0" w:color="auto"/>
                        <w:left w:val="none" w:sz="0" w:space="0" w:color="auto"/>
                        <w:bottom w:val="none" w:sz="0" w:space="0" w:color="auto"/>
                        <w:right w:val="none" w:sz="0" w:space="0" w:color="auto"/>
                      </w:divBdr>
                    </w:div>
                    <w:div w:id="813136827">
                      <w:marLeft w:val="0"/>
                      <w:marRight w:val="0"/>
                      <w:marTop w:val="0"/>
                      <w:marBottom w:val="0"/>
                      <w:divBdr>
                        <w:top w:val="none" w:sz="0" w:space="0" w:color="auto"/>
                        <w:left w:val="none" w:sz="0" w:space="0" w:color="auto"/>
                        <w:bottom w:val="none" w:sz="0" w:space="0" w:color="auto"/>
                        <w:right w:val="none" w:sz="0" w:space="0" w:color="auto"/>
                      </w:divBdr>
                    </w:div>
                    <w:div w:id="1829973489">
                      <w:marLeft w:val="0"/>
                      <w:marRight w:val="0"/>
                      <w:marTop w:val="0"/>
                      <w:marBottom w:val="0"/>
                      <w:divBdr>
                        <w:top w:val="none" w:sz="0" w:space="0" w:color="auto"/>
                        <w:left w:val="none" w:sz="0" w:space="0" w:color="auto"/>
                        <w:bottom w:val="none" w:sz="0" w:space="0" w:color="auto"/>
                        <w:right w:val="none" w:sz="0" w:space="0" w:color="auto"/>
                      </w:divBdr>
                    </w:div>
                    <w:div w:id="225724957">
                      <w:marLeft w:val="0"/>
                      <w:marRight w:val="0"/>
                      <w:marTop w:val="0"/>
                      <w:marBottom w:val="0"/>
                      <w:divBdr>
                        <w:top w:val="none" w:sz="0" w:space="0" w:color="auto"/>
                        <w:left w:val="none" w:sz="0" w:space="0" w:color="auto"/>
                        <w:bottom w:val="none" w:sz="0" w:space="0" w:color="auto"/>
                        <w:right w:val="none" w:sz="0" w:space="0" w:color="auto"/>
                      </w:divBdr>
                    </w:div>
                    <w:div w:id="1418863825">
                      <w:marLeft w:val="0"/>
                      <w:marRight w:val="0"/>
                      <w:marTop w:val="0"/>
                      <w:marBottom w:val="0"/>
                      <w:divBdr>
                        <w:top w:val="none" w:sz="0" w:space="0" w:color="auto"/>
                        <w:left w:val="none" w:sz="0" w:space="0" w:color="auto"/>
                        <w:bottom w:val="none" w:sz="0" w:space="0" w:color="auto"/>
                        <w:right w:val="none" w:sz="0" w:space="0" w:color="auto"/>
                      </w:divBdr>
                    </w:div>
                    <w:div w:id="1983122786">
                      <w:marLeft w:val="0"/>
                      <w:marRight w:val="0"/>
                      <w:marTop w:val="0"/>
                      <w:marBottom w:val="0"/>
                      <w:divBdr>
                        <w:top w:val="none" w:sz="0" w:space="0" w:color="auto"/>
                        <w:left w:val="none" w:sz="0" w:space="0" w:color="auto"/>
                        <w:bottom w:val="none" w:sz="0" w:space="0" w:color="auto"/>
                        <w:right w:val="none" w:sz="0" w:space="0" w:color="auto"/>
                      </w:divBdr>
                    </w:div>
                    <w:div w:id="1792824538">
                      <w:marLeft w:val="0"/>
                      <w:marRight w:val="0"/>
                      <w:marTop w:val="0"/>
                      <w:marBottom w:val="0"/>
                      <w:divBdr>
                        <w:top w:val="none" w:sz="0" w:space="0" w:color="auto"/>
                        <w:left w:val="none" w:sz="0" w:space="0" w:color="auto"/>
                        <w:bottom w:val="none" w:sz="0" w:space="0" w:color="auto"/>
                        <w:right w:val="none" w:sz="0" w:space="0" w:color="auto"/>
                      </w:divBdr>
                    </w:div>
                    <w:div w:id="1330019779">
                      <w:marLeft w:val="0"/>
                      <w:marRight w:val="0"/>
                      <w:marTop w:val="0"/>
                      <w:marBottom w:val="0"/>
                      <w:divBdr>
                        <w:top w:val="none" w:sz="0" w:space="0" w:color="auto"/>
                        <w:left w:val="none" w:sz="0" w:space="0" w:color="auto"/>
                        <w:bottom w:val="none" w:sz="0" w:space="0" w:color="auto"/>
                        <w:right w:val="none" w:sz="0" w:space="0" w:color="auto"/>
                      </w:divBdr>
                    </w:div>
                    <w:div w:id="1018122244">
                      <w:marLeft w:val="0"/>
                      <w:marRight w:val="0"/>
                      <w:marTop w:val="0"/>
                      <w:marBottom w:val="0"/>
                      <w:divBdr>
                        <w:top w:val="none" w:sz="0" w:space="0" w:color="auto"/>
                        <w:left w:val="none" w:sz="0" w:space="0" w:color="auto"/>
                        <w:bottom w:val="none" w:sz="0" w:space="0" w:color="auto"/>
                        <w:right w:val="none" w:sz="0" w:space="0" w:color="auto"/>
                      </w:divBdr>
                    </w:div>
                    <w:div w:id="961880979">
                      <w:marLeft w:val="0"/>
                      <w:marRight w:val="0"/>
                      <w:marTop w:val="0"/>
                      <w:marBottom w:val="0"/>
                      <w:divBdr>
                        <w:top w:val="none" w:sz="0" w:space="0" w:color="auto"/>
                        <w:left w:val="none" w:sz="0" w:space="0" w:color="auto"/>
                        <w:bottom w:val="none" w:sz="0" w:space="0" w:color="auto"/>
                        <w:right w:val="none" w:sz="0" w:space="0" w:color="auto"/>
                      </w:divBdr>
                    </w:div>
                    <w:div w:id="1382097292">
                      <w:marLeft w:val="0"/>
                      <w:marRight w:val="0"/>
                      <w:marTop w:val="0"/>
                      <w:marBottom w:val="0"/>
                      <w:divBdr>
                        <w:top w:val="none" w:sz="0" w:space="0" w:color="auto"/>
                        <w:left w:val="none" w:sz="0" w:space="0" w:color="auto"/>
                        <w:bottom w:val="none" w:sz="0" w:space="0" w:color="auto"/>
                        <w:right w:val="none" w:sz="0" w:space="0" w:color="auto"/>
                      </w:divBdr>
                    </w:div>
                    <w:div w:id="130172444">
                      <w:marLeft w:val="0"/>
                      <w:marRight w:val="0"/>
                      <w:marTop w:val="0"/>
                      <w:marBottom w:val="0"/>
                      <w:divBdr>
                        <w:top w:val="none" w:sz="0" w:space="0" w:color="auto"/>
                        <w:left w:val="none" w:sz="0" w:space="0" w:color="auto"/>
                        <w:bottom w:val="none" w:sz="0" w:space="0" w:color="auto"/>
                        <w:right w:val="none" w:sz="0" w:space="0" w:color="auto"/>
                      </w:divBdr>
                    </w:div>
                    <w:div w:id="1053694319">
                      <w:marLeft w:val="0"/>
                      <w:marRight w:val="0"/>
                      <w:marTop w:val="0"/>
                      <w:marBottom w:val="0"/>
                      <w:divBdr>
                        <w:top w:val="none" w:sz="0" w:space="0" w:color="auto"/>
                        <w:left w:val="none" w:sz="0" w:space="0" w:color="auto"/>
                        <w:bottom w:val="none" w:sz="0" w:space="0" w:color="auto"/>
                        <w:right w:val="none" w:sz="0" w:space="0" w:color="auto"/>
                      </w:divBdr>
                    </w:div>
                    <w:div w:id="1285964282">
                      <w:marLeft w:val="0"/>
                      <w:marRight w:val="0"/>
                      <w:marTop w:val="0"/>
                      <w:marBottom w:val="0"/>
                      <w:divBdr>
                        <w:top w:val="none" w:sz="0" w:space="0" w:color="auto"/>
                        <w:left w:val="none" w:sz="0" w:space="0" w:color="auto"/>
                        <w:bottom w:val="none" w:sz="0" w:space="0" w:color="auto"/>
                        <w:right w:val="none" w:sz="0" w:space="0" w:color="auto"/>
                      </w:divBdr>
                    </w:div>
                    <w:div w:id="708796565">
                      <w:marLeft w:val="0"/>
                      <w:marRight w:val="0"/>
                      <w:marTop w:val="0"/>
                      <w:marBottom w:val="0"/>
                      <w:divBdr>
                        <w:top w:val="none" w:sz="0" w:space="0" w:color="auto"/>
                        <w:left w:val="none" w:sz="0" w:space="0" w:color="auto"/>
                        <w:bottom w:val="none" w:sz="0" w:space="0" w:color="auto"/>
                        <w:right w:val="none" w:sz="0" w:space="0" w:color="auto"/>
                      </w:divBdr>
                    </w:div>
                    <w:div w:id="1313873190">
                      <w:marLeft w:val="0"/>
                      <w:marRight w:val="0"/>
                      <w:marTop w:val="0"/>
                      <w:marBottom w:val="0"/>
                      <w:divBdr>
                        <w:top w:val="none" w:sz="0" w:space="0" w:color="auto"/>
                        <w:left w:val="none" w:sz="0" w:space="0" w:color="auto"/>
                        <w:bottom w:val="none" w:sz="0" w:space="0" w:color="auto"/>
                        <w:right w:val="none" w:sz="0" w:space="0" w:color="auto"/>
                      </w:divBdr>
                    </w:div>
                    <w:div w:id="1467819128">
                      <w:marLeft w:val="0"/>
                      <w:marRight w:val="0"/>
                      <w:marTop w:val="0"/>
                      <w:marBottom w:val="0"/>
                      <w:divBdr>
                        <w:top w:val="none" w:sz="0" w:space="0" w:color="auto"/>
                        <w:left w:val="none" w:sz="0" w:space="0" w:color="auto"/>
                        <w:bottom w:val="none" w:sz="0" w:space="0" w:color="auto"/>
                        <w:right w:val="none" w:sz="0" w:space="0" w:color="auto"/>
                      </w:divBdr>
                    </w:div>
                    <w:div w:id="700592988">
                      <w:marLeft w:val="0"/>
                      <w:marRight w:val="0"/>
                      <w:marTop w:val="0"/>
                      <w:marBottom w:val="0"/>
                      <w:divBdr>
                        <w:top w:val="none" w:sz="0" w:space="0" w:color="auto"/>
                        <w:left w:val="none" w:sz="0" w:space="0" w:color="auto"/>
                        <w:bottom w:val="none" w:sz="0" w:space="0" w:color="auto"/>
                        <w:right w:val="none" w:sz="0" w:space="0" w:color="auto"/>
                      </w:divBdr>
                    </w:div>
                    <w:div w:id="1681851463">
                      <w:marLeft w:val="0"/>
                      <w:marRight w:val="0"/>
                      <w:marTop w:val="0"/>
                      <w:marBottom w:val="0"/>
                      <w:divBdr>
                        <w:top w:val="none" w:sz="0" w:space="0" w:color="auto"/>
                        <w:left w:val="none" w:sz="0" w:space="0" w:color="auto"/>
                        <w:bottom w:val="none" w:sz="0" w:space="0" w:color="auto"/>
                        <w:right w:val="none" w:sz="0" w:space="0" w:color="auto"/>
                      </w:divBdr>
                    </w:div>
                    <w:div w:id="656229187">
                      <w:marLeft w:val="0"/>
                      <w:marRight w:val="0"/>
                      <w:marTop w:val="0"/>
                      <w:marBottom w:val="0"/>
                      <w:divBdr>
                        <w:top w:val="none" w:sz="0" w:space="0" w:color="auto"/>
                        <w:left w:val="none" w:sz="0" w:space="0" w:color="auto"/>
                        <w:bottom w:val="none" w:sz="0" w:space="0" w:color="auto"/>
                        <w:right w:val="none" w:sz="0" w:space="0" w:color="auto"/>
                      </w:divBdr>
                    </w:div>
                    <w:div w:id="262305420">
                      <w:marLeft w:val="0"/>
                      <w:marRight w:val="0"/>
                      <w:marTop w:val="0"/>
                      <w:marBottom w:val="0"/>
                      <w:divBdr>
                        <w:top w:val="none" w:sz="0" w:space="0" w:color="auto"/>
                        <w:left w:val="none" w:sz="0" w:space="0" w:color="auto"/>
                        <w:bottom w:val="none" w:sz="0" w:space="0" w:color="auto"/>
                        <w:right w:val="none" w:sz="0" w:space="0" w:color="auto"/>
                      </w:divBdr>
                    </w:div>
                    <w:div w:id="1926104828">
                      <w:marLeft w:val="0"/>
                      <w:marRight w:val="0"/>
                      <w:marTop w:val="0"/>
                      <w:marBottom w:val="0"/>
                      <w:divBdr>
                        <w:top w:val="none" w:sz="0" w:space="0" w:color="auto"/>
                        <w:left w:val="none" w:sz="0" w:space="0" w:color="auto"/>
                        <w:bottom w:val="none" w:sz="0" w:space="0" w:color="auto"/>
                        <w:right w:val="none" w:sz="0" w:space="0" w:color="auto"/>
                      </w:divBdr>
                    </w:div>
                    <w:div w:id="1950432151">
                      <w:marLeft w:val="0"/>
                      <w:marRight w:val="0"/>
                      <w:marTop w:val="0"/>
                      <w:marBottom w:val="0"/>
                      <w:divBdr>
                        <w:top w:val="none" w:sz="0" w:space="0" w:color="auto"/>
                        <w:left w:val="none" w:sz="0" w:space="0" w:color="auto"/>
                        <w:bottom w:val="none" w:sz="0" w:space="0" w:color="auto"/>
                        <w:right w:val="none" w:sz="0" w:space="0" w:color="auto"/>
                      </w:divBdr>
                    </w:div>
                    <w:div w:id="516820698">
                      <w:marLeft w:val="0"/>
                      <w:marRight w:val="0"/>
                      <w:marTop w:val="0"/>
                      <w:marBottom w:val="0"/>
                      <w:divBdr>
                        <w:top w:val="none" w:sz="0" w:space="0" w:color="auto"/>
                        <w:left w:val="none" w:sz="0" w:space="0" w:color="auto"/>
                        <w:bottom w:val="none" w:sz="0" w:space="0" w:color="auto"/>
                        <w:right w:val="none" w:sz="0" w:space="0" w:color="auto"/>
                      </w:divBdr>
                    </w:div>
                    <w:div w:id="1311638760">
                      <w:marLeft w:val="0"/>
                      <w:marRight w:val="0"/>
                      <w:marTop w:val="0"/>
                      <w:marBottom w:val="0"/>
                      <w:divBdr>
                        <w:top w:val="none" w:sz="0" w:space="0" w:color="auto"/>
                        <w:left w:val="none" w:sz="0" w:space="0" w:color="auto"/>
                        <w:bottom w:val="none" w:sz="0" w:space="0" w:color="auto"/>
                        <w:right w:val="none" w:sz="0" w:space="0" w:color="auto"/>
                      </w:divBdr>
                    </w:div>
                    <w:div w:id="1109081264">
                      <w:marLeft w:val="0"/>
                      <w:marRight w:val="0"/>
                      <w:marTop w:val="0"/>
                      <w:marBottom w:val="0"/>
                      <w:divBdr>
                        <w:top w:val="none" w:sz="0" w:space="0" w:color="auto"/>
                        <w:left w:val="none" w:sz="0" w:space="0" w:color="auto"/>
                        <w:bottom w:val="none" w:sz="0" w:space="0" w:color="auto"/>
                        <w:right w:val="none" w:sz="0" w:space="0" w:color="auto"/>
                      </w:divBdr>
                    </w:div>
                    <w:div w:id="869337950">
                      <w:marLeft w:val="0"/>
                      <w:marRight w:val="0"/>
                      <w:marTop w:val="0"/>
                      <w:marBottom w:val="0"/>
                      <w:divBdr>
                        <w:top w:val="none" w:sz="0" w:space="0" w:color="auto"/>
                        <w:left w:val="none" w:sz="0" w:space="0" w:color="auto"/>
                        <w:bottom w:val="none" w:sz="0" w:space="0" w:color="auto"/>
                        <w:right w:val="none" w:sz="0" w:space="0" w:color="auto"/>
                      </w:divBdr>
                    </w:div>
                    <w:div w:id="805707938">
                      <w:marLeft w:val="0"/>
                      <w:marRight w:val="0"/>
                      <w:marTop w:val="0"/>
                      <w:marBottom w:val="0"/>
                      <w:divBdr>
                        <w:top w:val="none" w:sz="0" w:space="0" w:color="auto"/>
                        <w:left w:val="none" w:sz="0" w:space="0" w:color="auto"/>
                        <w:bottom w:val="none" w:sz="0" w:space="0" w:color="auto"/>
                        <w:right w:val="none" w:sz="0" w:space="0" w:color="auto"/>
                      </w:divBdr>
                    </w:div>
                    <w:div w:id="128406547">
                      <w:marLeft w:val="0"/>
                      <w:marRight w:val="0"/>
                      <w:marTop w:val="0"/>
                      <w:marBottom w:val="0"/>
                      <w:divBdr>
                        <w:top w:val="none" w:sz="0" w:space="0" w:color="auto"/>
                        <w:left w:val="none" w:sz="0" w:space="0" w:color="auto"/>
                        <w:bottom w:val="none" w:sz="0" w:space="0" w:color="auto"/>
                        <w:right w:val="none" w:sz="0" w:space="0" w:color="auto"/>
                      </w:divBdr>
                    </w:div>
                    <w:div w:id="1965503962">
                      <w:marLeft w:val="0"/>
                      <w:marRight w:val="0"/>
                      <w:marTop w:val="0"/>
                      <w:marBottom w:val="0"/>
                      <w:divBdr>
                        <w:top w:val="none" w:sz="0" w:space="0" w:color="auto"/>
                        <w:left w:val="none" w:sz="0" w:space="0" w:color="auto"/>
                        <w:bottom w:val="none" w:sz="0" w:space="0" w:color="auto"/>
                        <w:right w:val="none" w:sz="0" w:space="0" w:color="auto"/>
                      </w:divBdr>
                    </w:div>
                    <w:div w:id="2075077954">
                      <w:marLeft w:val="0"/>
                      <w:marRight w:val="0"/>
                      <w:marTop w:val="0"/>
                      <w:marBottom w:val="0"/>
                      <w:divBdr>
                        <w:top w:val="none" w:sz="0" w:space="0" w:color="auto"/>
                        <w:left w:val="none" w:sz="0" w:space="0" w:color="auto"/>
                        <w:bottom w:val="none" w:sz="0" w:space="0" w:color="auto"/>
                        <w:right w:val="none" w:sz="0" w:space="0" w:color="auto"/>
                      </w:divBdr>
                    </w:div>
                    <w:div w:id="1274706925">
                      <w:marLeft w:val="0"/>
                      <w:marRight w:val="0"/>
                      <w:marTop w:val="0"/>
                      <w:marBottom w:val="0"/>
                      <w:divBdr>
                        <w:top w:val="none" w:sz="0" w:space="0" w:color="auto"/>
                        <w:left w:val="none" w:sz="0" w:space="0" w:color="auto"/>
                        <w:bottom w:val="none" w:sz="0" w:space="0" w:color="auto"/>
                        <w:right w:val="none" w:sz="0" w:space="0" w:color="auto"/>
                      </w:divBdr>
                    </w:div>
                    <w:div w:id="18717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70483">
      <w:bodyDiv w:val="1"/>
      <w:marLeft w:val="0"/>
      <w:marRight w:val="0"/>
      <w:marTop w:val="0"/>
      <w:marBottom w:val="0"/>
      <w:divBdr>
        <w:top w:val="none" w:sz="0" w:space="0" w:color="auto"/>
        <w:left w:val="none" w:sz="0" w:space="0" w:color="auto"/>
        <w:bottom w:val="none" w:sz="0" w:space="0" w:color="auto"/>
        <w:right w:val="none" w:sz="0" w:space="0" w:color="auto"/>
      </w:divBdr>
    </w:div>
    <w:div w:id="715616540">
      <w:bodyDiv w:val="1"/>
      <w:marLeft w:val="0"/>
      <w:marRight w:val="0"/>
      <w:marTop w:val="0"/>
      <w:marBottom w:val="0"/>
      <w:divBdr>
        <w:top w:val="none" w:sz="0" w:space="0" w:color="auto"/>
        <w:left w:val="none" w:sz="0" w:space="0" w:color="auto"/>
        <w:bottom w:val="none" w:sz="0" w:space="0" w:color="auto"/>
        <w:right w:val="none" w:sz="0" w:space="0" w:color="auto"/>
      </w:divBdr>
    </w:div>
    <w:div w:id="1136217194">
      <w:bodyDiv w:val="1"/>
      <w:marLeft w:val="0"/>
      <w:marRight w:val="0"/>
      <w:marTop w:val="0"/>
      <w:marBottom w:val="0"/>
      <w:divBdr>
        <w:top w:val="none" w:sz="0" w:space="0" w:color="auto"/>
        <w:left w:val="none" w:sz="0" w:space="0" w:color="auto"/>
        <w:bottom w:val="none" w:sz="0" w:space="0" w:color="auto"/>
        <w:right w:val="none" w:sz="0" w:space="0" w:color="auto"/>
      </w:divBdr>
    </w:div>
    <w:div w:id="1815561805">
      <w:bodyDiv w:val="1"/>
      <w:marLeft w:val="0"/>
      <w:marRight w:val="0"/>
      <w:marTop w:val="0"/>
      <w:marBottom w:val="0"/>
      <w:divBdr>
        <w:top w:val="none" w:sz="0" w:space="0" w:color="auto"/>
        <w:left w:val="none" w:sz="0" w:space="0" w:color="auto"/>
        <w:bottom w:val="none" w:sz="0" w:space="0" w:color="auto"/>
        <w:right w:val="none" w:sz="0" w:space="0" w:color="auto"/>
      </w:divBdr>
      <w:divsChild>
        <w:div w:id="456802827">
          <w:marLeft w:val="0"/>
          <w:marRight w:val="0"/>
          <w:marTop w:val="0"/>
          <w:marBottom w:val="0"/>
          <w:divBdr>
            <w:top w:val="none" w:sz="0" w:space="0" w:color="auto"/>
            <w:left w:val="none" w:sz="0" w:space="0" w:color="auto"/>
            <w:bottom w:val="none" w:sz="0" w:space="0" w:color="auto"/>
            <w:right w:val="none" w:sz="0" w:space="0" w:color="auto"/>
          </w:divBdr>
          <w:divsChild>
            <w:div w:id="1127160568">
              <w:marLeft w:val="0"/>
              <w:marRight w:val="0"/>
              <w:marTop w:val="0"/>
              <w:marBottom w:val="0"/>
              <w:divBdr>
                <w:top w:val="none" w:sz="0" w:space="0" w:color="auto"/>
                <w:left w:val="none" w:sz="0" w:space="0" w:color="auto"/>
                <w:bottom w:val="none" w:sz="0" w:space="0" w:color="auto"/>
                <w:right w:val="none" w:sz="0" w:space="0" w:color="auto"/>
              </w:divBdr>
              <w:divsChild>
                <w:div w:id="1429541349">
                  <w:marLeft w:val="0"/>
                  <w:marRight w:val="0"/>
                  <w:marTop w:val="0"/>
                  <w:marBottom w:val="0"/>
                  <w:divBdr>
                    <w:top w:val="none" w:sz="0" w:space="0" w:color="auto"/>
                    <w:left w:val="none" w:sz="0" w:space="0" w:color="auto"/>
                    <w:bottom w:val="none" w:sz="0" w:space="0" w:color="auto"/>
                    <w:right w:val="none" w:sz="0" w:space="0" w:color="auto"/>
                  </w:divBdr>
                </w:div>
                <w:div w:id="353264794">
                  <w:marLeft w:val="0"/>
                  <w:marRight w:val="0"/>
                  <w:marTop w:val="0"/>
                  <w:marBottom w:val="0"/>
                  <w:divBdr>
                    <w:top w:val="none" w:sz="0" w:space="0" w:color="auto"/>
                    <w:left w:val="none" w:sz="0" w:space="0" w:color="auto"/>
                    <w:bottom w:val="none" w:sz="0" w:space="0" w:color="auto"/>
                    <w:right w:val="none" w:sz="0" w:space="0" w:color="auto"/>
                  </w:divBdr>
                </w:div>
                <w:div w:id="2074813141">
                  <w:marLeft w:val="0"/>
                  <w:marRight w:val="0"/>
                  <w:marTop w:val="0"/>
                  <w:marBottom w:val="0"/>
                  <w:divBdr>
                    <w:top w:val="none" w:sz="0" w:space="0" w:color="auto"/>
                    <w:left w:val="none" w:sz="0" w:space="0" w:color="auto"/>
                    <w:bottom w:val="none" w:sz="0" w:space="0" w:color="auto"/>
                    <w:right w:val="none" w:sz="0" w:space="0" w:color="auto"/>
                  </w:divBdr>
                </w:div>
                <w:div w:id="1235503549">
                  <w:marLeft w:val="0"/>
                  <w:marRight w:val="0"/>
                  <w:marTop w:val="0"/>
                  <w:marBottom w:val="0"/>
                  <w:divBdr>
                    <w:top w:val="none" w:sz="0" w:space="0" w:color="auto"/>
                    <w:left w:val="none" w:sz="0" w:space="0" w:color="auto"/>
                    <w:bottom w:val="none" w:sz="0" w:space="0" w:color="auto"/>
                    <w:right w:val="none" w:sz="0" w:space="0" w:color="auto"/>
                  </w:divBdr>
                </w:div>
                <w:div w:id="1972662074">
                  <w:marLeft w:val="0"/>
                  <w:marRight w:val="0"/>
                  <w:marTop w:val="0"/>
                  <w:marBottom w:val="0"/>
                  <w:divBdr>
                    <w:top w:val="none" w:sz="0" w:space="0" w:color="auto"/>
                    <w:left w:val="none" w:sz="0" w:space="0" w:color="auto"/>
                    <w:bottom w:val="none" w:sz="0" w:space="0" w:color="auto"/>
                    <w:right w:val="none" w:sz="0" w:space="0" w:color="auto"/>
                  </w:divBdr>
                </w:div>
                <w:div w:id="1036389584">
                  <w:marLeft w:val="0"/>
                  <w:marRight w:val="0"/>
                  <w:marTop w:val="0"/>
                  <w:marBottom w:val="0"/>
                  <w:divBdr>
                    <w:top w:val="none" w:sz="0" w:space="0" w:color="auto"/>
                    <w:left w:val="none" w:sz="0" w:space="0" w:color="auto"/>
                    <w:bottom w:val="none" w:sz="0" w:space="0" w:color="auto"/>
                    <w:right w:val="none" w:sz="0" w:space="0" w:color="auto"/>
                  </w:divBdr>
                </w:div>
                <w:div w:id="536091451">
                  <w:marLeft w:val="0"/>
                  <w:marRight w:val="0"/>
                  <w:marTop w:val="0"/>
                  <w:marBottom w:val="0"/>
                  <w:divBdr>
                    <w:top w:val="none" w:sz="0" w:space="0" w:color="auto"/>
                    <w:left w:val="none" w:sz="0" w:space="0" w:color="auto"/>
                    <w:bottom w:val="none" w:sz="0" w:space="0" w:color="auto"/>
                    <w:right w:val="none" w:sz="0" w:space="0" w:color="auto"/>
                  </w:divBdr>
                </w:div>
                <w:div w:id="864907510">
                  <w:marLeft w:val="0"/>
                  <w:marRight w:val="0"/>
                  <w:marTop w:val="0"/>
                  <w:marBottom w:val="0"/>
                  <w:divBdr>
                    <w:top w:val="none" w:sz="0" w:space="0" w:color="auto"/>
                    <w:left w:val="none" w:sz="0" w:space="0" w:color="auto"/>
                    <w:bottom w:val="none" w:sz="0" w:space="0" w:color="auto"/>
                    <w:right w:val="none" w:sz="0" w:space="0" w:color="auto"/>
                  </w:divBdr>
                </w:div>
                <w:div w:id="1036928453">
                  <w:marLeft w:val="0"/>
                  <w:marRight w:val="0"/>
                  <w:marTop w:val="0"/>
                  <w:marBottom w:val="0"/>
                  <w:divBdr>
                    <w:top w:val="none" w:sz="0" w:space="0" w:color="auto"/>
                    <w:left w:val="none" w:sz="0" w:space="0" w:color="auto"/>
                    <w:bottom w:val="none" w:sz="0" w:space="0" w:color="auto"/>
                    <w:right w:val="none" w:sz="0" w:space="0" w:color="auto"/>
                  </w:divBdr>
                </w:div>
                <w:div w:id="1054233740">
                  <w:marLeft w:val="0"/>
                  <w:marRight w:val="0"/>
                  <w:marTop w:val="0"/>
                  <w:marBottom w:val="0"/>
                  <w:divBdr>
                    <w:top w:val="none" w:sz="0" w:space="0" w:color="auto"/>
                    <w:left w:val="none" w:sz="0" w:space="0" w:color="auto"/>
                    <w:bottom w:val="none" w:sz="0" w:space="0" w:color="auto"/>
                    <w:right w:val="none" w:sz="0" w:space="0" w:color="auto"/>
                  </w:divBdr>
                </w:div>
                <w:div w:id="403190013">
                  <w:marLeft w:val="0"/>
                  <w:marRight w:val="0"/>
                  <w:marTop w:val="0"/>
                  <w:marBottom w:val="0"/>
                  <w:divBdr>
                    <w:top w:val="none" w:sz="0" w:space="0" w:color="auto"/>
                    <w:left w:val="none" w:sz="0" w:space="0" w:color="auto"/>
                    <w:bottom w:val="none" w:sz="0" w:space="0" w:color="auto"/>
                    <w:right w:val="none" w:sz="0" w:space="0" w:color="auto"/>
                  </w:divBdr>
                </w:div>
                <w:div w:id="2126726239">
                  <w:marLeft w:val="0"/>
                  <w:marRight w:val="0"/>
                  <w:marTop w:val="0"/>
                  <w:marBottom w:val="0"/>
                  <w:divBdr>
                    <w:top w:val="none" w:sz="0" w:space="0" w:color="auto"/>
                    <w:left w:val="none" w:sz="0" w:space="0" w:color="auto"/>
                    <w:bottom w:val="none" w:sz="0" w:space="0" w:color="auto"/>
                    <w:right w:val="none" w:sz="0" w:space="0" w:color="auto"/>
                  </w:divBdr>
                </w:div>
                <w:div w:id="389816201">
                  <w:marLeft w:val="0"/>
                  <w:marRight w:val="0"/>
                  <w:marTop w:val="0"/>
                  <w:marBottom w:val="0"/>
                  <w:divBdr>
                    <w:top w:val="none" w:sz="0" w:space="0" w:color="auto"/>
                    <w:left w:val="none" w:sz="0" w:space="0" w:color="auto"/>
                    <w:bottom w:val="none" w:sz="0" w:space="0" w:color="auto"/>
                    <w:right w:val="none" w:sz="0" w:space="0" w:color="auto"/>
                  </w:divBdr>
                </w:div>
                <w:div w:id="1787578268">
                  <w:marLeft w:val="0"/>
                  <w:marRight w:val="0"/>
                  <w:marTop w:val="0"/>
                  <w:marBottom w:val="0"/>
                  <w:divBdr>
                    <w:top w:val="none" w:sz="0" w:space="0" w:color="auto"/>
                    <w:left w:val="none" w:sz="0" w:space="0" w:color="auto"/>
                    <w:bottom w:val="none" w:sz="0" w:space="0" w:color="auto"/>
                    <w:right w:val="none" w:sz="0" w:space="0" w:color="auto"/>
                  </w:divBdr>
                </w:div>
                <w:div w:id="1516335638">
                  <w:marLeft w:val="0"/>
                  <w:marRight w:val="0"/>
                  <w:marTop w:val="0"/>
                  <w:marBottom w:val="0"/>
                  <w:divBdr>
                    <w:top w:val="none" w:sz="0" w:space="0" w:color="auto"/>
                    <w:left w:val="none" w:sz="0" w:space="0" w:color="auto"/>
                    <w:bottom w:val="none" w:sz="0" w:space="0" w:color="auto"/>
                    <w:right w:val="none" w:sz="0" w:space="0" w:color="auto"/>
                  </w:divBdr>
                </w:div>
                <w:div w:id="1619489739">
                  <w:marLeft w:val="0"/>
                  <w:marRight w:val="0"/>
                  <w:marTop w:val="0"/>
                  <w:marBottom w:val="0"/>
                  <w:divBdr>
                    <w:top w:val="none" w:sz="0" w:space="0" w:color="auto"/>
                    <w:left w:val="none" w:sz="0" w:space="0" w:color="auto"/>
                    <w:bottom w:val="none" w:sz="0" w:space="0" w:color="auto"/>
                    <w:right w:val="none" w:sz="0" w:space="0" w:color="auto"/>
                  </w:divBdr>
                </w:div>
                <w:div w:id="1299917385">
                  <w:marLeft w:val="0"/>
                  <w:marRight w:val="0"/>
                  <w:marTop w:val="0"/>
                  <w:marBottom w:val="0"/>
                  <w:divBdr>
                    <w:top w:val="none" w:sz="0" w:space="0" w:color="auto"/>
                    <w:left w:val="none" w:sz="0" w:space="0" w:color="auto"/>
                    <w:bottom w:val="none" w:sz="0" w:space="0" w:color="auto"/>
                    <w:right w:val="none" w:sz="0" w:space="0" w:color="auto"/>
                  </w:divBdr>
                </w:div>
                <w:div w:id="1149906864">
                  <w:marLeft w:val="0"/>
                  <w:marRight w:val="0"/>
                  <w:marTop w:val="0"/>
                  <w:marBottom w:val="0"/>
                  <w:divBdr>
                    <w:top w:val="none" w:sz="0" w:space="0" w:color="auto"/>
                    <w:left w:val="none" w:sz="0" w:space="0" w:color="auto"/>
                    <w:bottom w:val="none" w:sz="0" w:space="0" w:color="auto"/>
                    <w:right w:val="none" w:sz="0" w:space="0" w:color="auto"/>
                  </w:divBdr>
                </w:div>
                <w:div w:id="2038970866">
                  <w:marLeft w:val="0"/>
                  <w:marRight w:val="0"/>
                  <w:marTop w:val="0"/>
                  <w:marBottom w:val="0"/>
                  <w:divBdr>
                    <w:top w:val="none" w:sz="0" w:space="0" w:color="auto"/>
                    <w:left w:val="none" w:sz="0" w:space="0" w:color="auto"/>
                    <w:bottom w:val="none" w:sz="0" w:space="0" w:color="auto"/>
                    <w:right w:val="none" w:sz="0" w:space="0" w:color="auto"/>
                  </w:divBdr>
                </w:div>
                <w:div w:id="183129779">
                  <w:marLeft w:val="0"/>
                  <w:marRight w:val="0"/>
                  <w:marTop w:val="0"/>
                  <w:marBottom w:val="0"/>
                  <w:divBdr>
                    <w:top w:val="none" w:sz="0" w:space="0" w:color="auto"/>
                    <w:left w:val="none" w:sz="0" w:space="0" w:color="auto"/>
                    <w:bottom w:val="none" w:sz="0" w:space="0" w:color="auto"/>
                    <w:right w:val="none" w:sz="0" w:space="0" w:color="auto"/>
                  </w:divBdr>
                </w:div>
                <w:div w:id="968123695">
                  <w:marLeft w:val="0"/>
                  <w:marRight w:val="0"/>
                  <w:marTop w:val="0"/>
                  <w:marBottom w:val="0"/>
                  <w:divBdr>
                    <w:top w:val="none" w:sz="0" w:space="0" w:color="auto"/>
                    <w:left w:val="none" w:sz="0" w:space="0" w:color="auto"/>
                    <w:bottom w:val="none" w:sz="0" w:space="0" w:color="auto"/>
                    <w:right w:val="none" w:sz="0" w:space="0" w:color="auto"/>
                  </w:divBdr>
                </w:div>
                <w:div w:id="1360665873">
                  <w:marLeft w:val="0"/>
                  <w:marRight w:val="0"/>
                  <w:marTop w:val="0"/>
                  <w:marBottom w:val="0"/>
                  <w:divBdr>
                    <w:top w:val="none" w:sz="0" w:space="0" w:color="auto"/>
                    <w:left w:val="none" w:sz="0" w:space="0" w:color="auto"/>
                    <w:bottom w:val="none" w:sz="0" w:space="0" w:color="auto"/>
                    <w:right w:val="none" w:sz="0" w:space="0" w:color="auto"/>
                  </w:divBdr>
                </w:div>
                <w:div w:id="459956189">
                  <w:marLeft w:val="0"/>
                  <w:marRight w:val="0"/>
                  <w:marTop w:val="0"/>
                  <w:marBottom w:val="0"/>
                  <w:divBdr>
                    <w:top w:val="none" w:sz="0" w:space="0" w:color="auto"/>
                    <w:left w:val="none" w:sz="0" w:space="0" w:color="auto"/>
                    <w:bottom w:val="none" w:sz="0" w:space="0" w:color="auto"/>
                    <w:right w:val="none" w:sz="0" w:space="0" w:color="auto"/>
                  </w:divBdr>
                </w:div>
                <w:div w:id="1074863844">
                  <w:marLeft w:val="0"/>
                  <w:marRight w:val="0"/>
                  <w:marTop w:val="0"/>
                  <w:marBottom w:val="0"/>
                  <w:divBdr>
                    <w:top w:val="none" w:sz="0" w:space="0" w:color="auto"/>
                    <w:left w:val="none" w:sz="0" w:space="0" w:color="auto"/>
                    <w:bottom w:val="none" w:sz="0" w:space="0" w:color="auto"/>
                    <w:right w:val="none" w:sz="0" w:space="0" w:color="auto"/>
                  </w:divBdr>
                </w:div>
                <w:div w:id="596451458">
                  <w:marLeft w:val="0"/>
                  <w:marRight w:val="0"/>
                  <w:marTop w:val="0"/>
                  <w:marBottom w:val="0"/>
                  <w:divBdr>
                    <w:top w:val="none" w:sz="0" w:space="0" w:color="auto"/>
                    <w:left w:val="none" w:sz="0" w:space="0" w:color="auto"/>
                    <w:bottom w:val="none" w:sz="0" w:space="0" w:color="auto"/>
                    <w:right w:val="none" w:sz="0" w:space="0" w:color="auto"/>
                  </w:divBdr>
                </w:div>
                <w:div w:id="1006977501">
                  <w:marLeft w:val="0"/>
                  <w:marRight w:val="0"/>
                  <w:marTop w:val="0"/>
                  <w:marBottom w:val="0"/>
                  <w:divBdr>
                    <w:top w:val="none" w:sz="0" w:space="0" w:color="auto"/>
                    <w:left w:val="none" w:sz="0" w:space="0" w:color="auto"/>
                    <w:bottom w:val="none" w:sz="0" w:space="0" w:color="auto"/>
                    <w:right w:val="none" w:sz="0" w:space="0" w:color="auto"/>
                  </w:divBdr>
                </w:div>
                <w:div w:id="1245840541">
                  <w:marLeft w:val="0"/>
                  <w:marRight w:val="0"/>
                  <w:marTop w:val="0"/>
                  <w:marBottom w:val="0"/>
                  <w:divBdr>
                    <w:top w:val="none" w:sz="0" w:space="0" w:color="auto"/>
                    <w:left w:val="none" w:sz="0" w:space="0" w:color="auto"/>
                    <w:bottom w:val="none" w:sz="0" w:space="0" w:color="auto"/>
                    <w:right w:val="none" w:sz="0" w:space="0" w:color="auto"/>
                  </w:divBdr>
                </w:div>
                <w:div w:id="1899780302">
                  <w:marLeft w:val="0"/>
                  <w:marRight w:val="0"/>
                  <w:marTop w:val="0"/>
                  <w:marBottom w:val="0"/>
                  <w:divBdr>
                    <w:top w:val="none" w:sz="0" w:space="0" w:color="auto"/>
                    <w:left w:val="none" w:sz="0" w:space="0" w:color="auto"/>
                    <w:bottom w:val="none" w:sz="0" w:space="0" w:color="auto"/>
                    <w:right w:val="none" w:sz="0" w:space="0" w:color="auto"/>
                  </w:divBdr>
                </w:div>
                <w:div w:id="2142376292">
                  <w:marLeft w:val="0"/>
                  <w:marRight w:val="0"/>
                  <w:marTop w:val="0"/>
                  <w:marBottom w:val="0"/>
                  <w:divBdr>
                    <w:top w:val="none" w:sz="0" w:space="0" w:color="auto"/>
                    <w:left w:val="none" w:sz="0" w:space="0" w:color="auto"/>
                    <w:bottom w:val="none" w:sz="0" w:space="0" w:color="auto"/>
                    <w:right w:val="none" w:sz="0" w:space="0" w:color="auto"/>
                  </w:divBdr>
                </w:div>
                <w:div w:id="1133905711">
                  <w:marLeft w:val="0"/>
                  <w:marRight w:val="0"/>
                  <w:marTop w:val="0"/>
                  <w:marBottom w:val="0"/>
                  <w:divBdr>
                    <w:top w:val="none" w:sz="0" w:space="0" w:color="auto"/>
                    <w:left w:val="none" w:sz="0" w:space="0" w:color="auto"/>
                    <w:bottom w:val="none" w:sz="0" w:space="0" w:color="auto"/>
                    <w:right w:val="none" w:sz="0" w:space="0" w:color="auto"/>
                  </w:divBdr>
                </w:div>
                <w:div w:id="689844532">
                  <w:marLeft w:val="0"/>
                  <w:marRight w:val="0"/>
                  <w:marTop w:val="0"/>
                  <w:marBottom w:val="0"/>
                  <w:divBdr>
                    <w:top w:val="none" w:sz="0" w:space="0" w:color="auto"/>
                    <w:left w:val="none" w:sz="0" w:space="0" w:color="auto"/>
                    <w:bottom w:val="none" w:sz="0" w:space="0" w:color="auto"/>
                    <w:right w:val="none" w:sz="0" w:space="0" w:color="auto"/>
                  </w:divBdr>
                </w:div>
                <w:div w:id="463549696">
                  <w:marLeft w:val="0"/>
                  <w:marRight w:val="0"/>
                  <w:marTop w:val="0"/>
                  <w:marBottom w:val="0"/>
                  <w:divBdr>
                    <w:top w:val="none" w:sz="0" w:space="0" w:color="auto"/>
                    <w:left w:val="none" w:sz="0" w:space="0" w:color="auto"/>
                    <w:bottom w:val="none" w:sz="0" w:space="0" w:color="auto"/>
                    <w:right w:val="none" w:sz="0" w:space="0" w:color="auto"/>
                  </w:divBdr>
                </w:div>
                <w:div w:id="1507360552">
                  <w:marLeft w:val="0"/>
                  <w:marRight w:val="0"/>
                  <w:marTop w:val="0"/>
                  <w:marBottom w:val="0"/>
                  <w:divBdr>
                    <w:top w:val="none" w:sz="0" w:space="0" w:color="auto"/>
                    <w:left w:val="none" w:sz="0" w:space="0" w:color="auto"/>
                    <w:bottom w:val="none" w:sz="0" w:space="0" w:color="auto"/>
                    <w:right w:val="none" w:sz="0" w:space="0" w:color="auto"/>
                  </w:divBdr>
                </w:div>
                <w:div w:id="1571042883">
                  <w:marLeft w:val="0"/>
                  <w:marRight w:val="0"/>
                  <w:marTop w:val="0"/>
                  <w:marBottom w:val="0"/>
                  <w:divBdr>
                    <w:top w:val="none" w:sz="0" w:space="0" w:color="auto"/>
                    <w:left w:val="none" w:sz="0" w:space="0" w:color="auto"/>
                    <w:bottom w:val="none" w:sz="0" w:space="0" w:color="auto"/>
                    <w:right w:val="none" w:sz="0" w:space="0" w:color="auto"/>
                  </w:divBdr>
                </w:div>
                <w:div w:id="935556682">
                  <w:marLeft w:val="0"/>
                  <w:marRight w:val="0"/>
                  <w:marTop w:val="0"/>
                  <w:marBottom w:val="0"/>
                  <w:divBdr>
                    <w:top w:val="none" w:sz="0" w:space="0" w:color="auto"/>
                    <w:left w:val="none" w:sz="0" w:space="0" w:color="auto"/>
                    <w:bottom w:val="none" w:sz="0" w:space="0" w:color="auto"/>
                    <w:right w:val="none" w:sz="0" w:space="0" w:color="auto"/>
                  </w:divBdr>
                </w:div>
                <w:div w:id="430323746">
                  <w:marLeft w:val="0"/>
                  <w:marRight w:val="0"/>
                  <w:marTop w:val="0"/>
                  <w:marBottom w:val="0"/>
                  <w:divBdr>
                    <w:top w:val="none" w:sz="0" w:space="0" w:color="auto"/>
                    <w:left w:val="none" w:sz="0" w:space="0" w:color="auto"/>
                    <w:bottom w:val="none" w:sz="0" w:space="0" w:color="auto"/>
                    <w:right w:val="none" w:sz="0" w:space="0" w:color="auto"/>
                  </w:divBdr>
                </w:div>
                <w:div w:id="286471667">
                  <w:marLeft w:val="0"/>
                  <w:marRight w:val="0"/>
                  <w:marTop w:val="0"/>
                  <w:marBottom w:val="0"/>
                  <w:divBdr>
                    <w:top w:val="none" w:sz="0" w:space="0" w:color="auto"/>
                    <w:left w:val="none" w:sz="0" w:space="0" w:color="auto"/>
                    <w:bottom w:val="none" w:sz="0" w:space="0" w:color="auto"/>
                    <w:right w:val="none" w:sz="0" w:space="0" w:color="auto"/>
                  </w:divBdr>
                </w:div>
                <w:div w:id="1275166533">
                  <w:marLeft w:val="0"/>
                  <w:marRight w:val="0"/>
                  <w:marTop w:val="0"/>
                  <w:marBottom w:val="0"/>
                  <w:divBdr>
                    <w:top w:val="none" w:sz="0" w:space="0" w:color="auto"/>
                    <w:left w:val="none" w:sz="0" w:space="0" w:color="auto"/>
                    <w:bottom w:val="none" w:sz="0" w:space="0" w:color="auto"/>
                    <w:right w:val="none" w:sz="0" w:space="0" w:color="auto"/>
                  </w:divBdr>
                </w:div>
                <w:div w:id="736170964">
                  <w:marLeft w:val="0"/>
                  <w:marRight w:val="0"/>
                  <w:marTop w:val="0"/>
                  <w:marBottom w:val="0"/>
                  <w:divBdr>
                    <w:top w:val="none" w:sz="0" w:space="0" w:color="auto"/>
                    <w:left w:val="none" w:sz="0" w:space="0" w:color="auto"/>
                    <w:bottom w:val="none" w:sz="0" w:space="0" w:color="auto"/>
                    <w:right w:val="none" w:sz="0" w:space="0" w:color="auto"/>
                  </w:divBdr>
                </w:div>
                <w:div w:id="1084373022">
                  <w:marLeft w:val="0"/>
                  <w:marRight w:val="0"/>
                  <w:marTop w:val="0"/>
                  <w:marBottom w:val="0"/>
                  <w:divBdr>
                    <w:top w:val="none" w:sz="0" w:space="0" w:color="auto"/>
                    <w:left w:val="none" w:sz="0" w:space="0" w:color="auto"/>
                    <w:bottom w:val="none" w:sz="0" w:space="0" w:color="auto"/>
                    <w:right w:val="none" w:sz="0" w:space="0" w:color="auto"/>
                  </w:divBdr>
                </w:div>
                <w:div w:id="1881243291">
                  <w:marLeft w:val="0"/>
                  <w:marRight w:val="0"/>
                  <w:marTop w:val="0"/>
                  <w:marBottom w:val="0"/>
                  <w:divBdr>
                    <w:top w:val="none" w:sz="0" w:space="0" w:color="auto"/>
                    <w:left w:val="none" w:sz="0" w:space="0" w:color="auto"/>
                    <w:bottom w:val="none" w:sz="0" w:space="0" w:color="auto"/>
                    <w:right w:val="none" w:sz="0" w:space="0" w:color="auto"/>
                  </w:divBdr>
                </w:div>
                <w:div w:id="685402145">
                  <w:marLeft w:val="0"/>
                  <w:marRight w:val="0"/>
                  <w:marTop w:val="0"/>
                  <w:marBottom w:val="0"/>
                  <w:divBdr>
                    <w:top w:val="none" w:sz="0" w:space="0" w:color="auto"/>
                    <w:left w:val="none" w:sz="0" w:space="0" w:color="auto"/>
                    <w:bottom w:val="none" w:sz="0" w:space="0" w:color="auto"/>
                    <w:right w:val="none" w:sz="0" w:space="0" w:color="auto"/>
                  </w:divBdr>
                </w:div>
                <w:div w:id="1337148394">
                  <w:marLeft w:val="0"/>
                  <w:marRight w:val="0"/>
                  <w:marTop w:val="0"/>
                  <w:marBottom w:val="0"/>
                  <w:divBdr>
                    <w:top w:val="none" w:sz="0" w:space="0" w:color="auto"/>
                    <w:left w:val="none" w:sz="0" w:space="0" w:color="auto"/>
                    <w:bottom w:val="none" w:sz="0" w:space="0" w:color="auto"/>
                    <w:right w:val="none" w:sz="0" w:space="0" w:color="auto"/>
                  </w:divBdr>
                </w:div>
                <w:div w:id="1945335590">
                  <w:marLeft w:val="0"/>
                  <w:marRight w:val="0"/>
                  <w:marTop w:val="0"/>
                  <w:marBottom w:val="0"/>
                  <w:divBdr>
                    <w:top w:val="none" w:sz="0" w:space="0" w:color="auto"/>
                    <w:left w:val="none" w:sz="0" w:space="0" w:color="auto"/>
                    <w:bottom w:val="none" w:sz="0" w:space="0" w:color="auto"/>
                    <w:right w:val="none" w:sz="0" w:space="0" w:color="auto"/>
                  </w:divBdr>
                </w:div>
                <w:div w:id="5894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5910">
          <w:marLeft w:val="0"/>
          <w:marRight w:val="0"/>
          <w:marTop w:val="0"/>
          <w:marBottom w:val="0"/>
          <w:divBdr>
            <w:top w:val="none" w:sz="0" w:space="0" w:color="auto"/>
            <w:left w:val="none" w:sz="0" w:space="0" w:color="auto"/>
            <w:bottom w:val="none" w:sz="0" w:space="0" w:color="auto"/>
            <w:right w:val="none" w:sz="0" w:space="0" w:color="auto"/>
          </w:divBdr>
          <w:divsChild>
            <w:div w:id="620918984">
              <w:marLeft w:val="0"/>
              <w:marRight w:val="0"/>
              <w:marTop w:val="0"/>
              <w:marBottom w:val="0"/>
              <w:divBdr>
                <w:top w:val="none" w:sz="0" w:space="0" w:color="auto"/>
                <w:left w:val="none" w:sz="0" w:space="0" w:color="auto"/>
                <w:bottom w:val="none" w:sz="0" w:space="0" w:color="auto"/>
                <w:right w:val="none" w:sz="0" w:space="0" w:color="auto"/>
              </w:divBdr>
              <w:divsChild>
                <w:div w:id="425343521">
                  <w:marLeft w:val="0"/>
                  <w:marRight w:val="0"/>
                  <w:marTop w:val="0"/>
                  <w:marBottom w:val="0"/>
                  <w:divBdr>
                    <w:top w:val="none" w:sz="0" w:space="0" w:color="auto"/>
                    <w:left w:val="none" w:sz="0" w:space="0" w:color="auto"/>
                    <w:bottom w:val="none" w:sz="0" w:space="0" w:color="auto"/>
                    <w:right w:val="none" w:sz="0" w:space="0" w:color="auto"/>
                  </w:divBdr>
                  <w:divsChild>
                    <w:div w:id="942499852">
                      <w:marLeft w:val="0"/>
                      <w:marRight w:val="0"/>
                      <w:marTop w:val="0"/>
                      <w:marBottom w:val="0"/>
                      <w:divBdr>
                        <w:top w:val="none" w:sz="0" w:space="0" w:color="auto"/>
                        <w:left w:val="none" w:sz="0" w:space="0" w:color="auto"/>
                        <w:bottom w:val="none" w:sz="0" w:space="0" w:color="auto"/>
                        <w:right w:val="none" w:sz="0" w:space="0" w:color="auto"/>
                      </w:divBdr>
                    </w:div>
                    <w:div w:id="721900898">
                      <w:marLeft w:val="0"/>
                      <w:marRight w:val="0"/>
                      <w:marTop w:val="0"/>
                      <w:marBottom w:val="0"/>
                      <w:divBdr>
                        <w:top w:val="none" w:sz="0" w:space="0" w:color="auto"/>
                        <w:left w:val="none" w:sz="0" w:space="0" w:color="auto"/>
                        <w:bottom w:val="none" w:sz="0" w:space="0" w:color="auto"/>
                        <w:right w:val="none" w:sz="0" w:space="0" w:color="auto"/>
                      </w:divBdr>
                    </w:div>
                    <w:div w:id="982781329">
                      <w:marLeft w:val="0"/>
                      <w:marRight w:val="0"/>
                      <w:marTop w:val="0"/>
                      <w:marBottom w:val="0"/>
                      <w:divBdr>
                        <w:top w:val="none" w:sz="0" w:space="0" w:color="auto"/>
                        <w:left w:val="none" w:sz="0" w:space="0" w:color="auto"/>
                        <w:bottom w:val="none" w:sz="0" w:space="0" w:color="auto"/>
                        <w:right w:val="none" w:sz="0" w:space="0" w:color="auto"/>
                      </w:divBdr>
                    </w:div>
                    <w:div w:id="199781398">
                      <w:marLeft w:val="0"/>
                      <w:marRight w:val="0"/>
                      <w:marTop w:val="0"/>
                      <w:marBottom w:val="0"/>
                      <w:divBdr>
                        <w:top w:val="none" w:sz="0" w:space="0" w:color="auto"/>
                        <w:left w:val="none" w:sz="0" w:space="0" w:color="auto"/>
                        <w:bottom w:val="none" w:sz="0" w:space="0" w:color="auto"/>
                        <w:right w:val="none" w:sz="0" w:space="0" w:color="auto"/>
                      </w:divBdr>
                    </w:div>
                    <w:div w:id="933901431">
                      <w:marLeft w:val="0"/>
                      <w:marRight w:val="0"/>
                      <w:marTop w:val="0"/>
                      <w:marBottom w:val="0"/>
                      <w:divBdr>
                        <w:top w:val="none" w:sz="0" w:space="0" w:color="auto"/>
                        <w:left w:val="none" w:sz="0" w:space="0" w:color="auto"/>
                        <w:bottom w:val="none" w:sz="0" w:space="0" w:color="auto"/>
                        <w:right w:val="none" w:sz="0" w:space="0" w:color="auto"/>
                      </w:divBdr>
                    </w:div>
                    <w:div w:id="1130854840">
                      <w:marLeft w:val="0"/>
                      <w:marRight w:val="0"/>
                      <w:marTop w:val="0"/>
                      <w:marBottom w:val="0"/>
                      <w:divBdr>
                        <w:top w:val="none" w:sz="0" w:space="0" w:color="auto"/>
                        <w:left w:val="none" w:sz="0" w:space="0" w:color="auto"/>
                        <w:bottom w:val="none" w:sz="0" w:space="0" w:color="auto"/>
                        <w:right w:val="none" w:sz="0" w:space="0" w:color="auto"/>
                      </w:divBdr>
                    </w:div>
                    <w:div w:id="696470350">
                      <w:marLeft w:val="0"/>
                      <w:marRight w:val="0"/>
                      <w:marTop w:val="0"/>
                      <w:marBottom w:val="0"/>
                      <w:divBdr>
                        <w:top w:val="none" w:sz="0" w:space="0" w:color="auto"/>
                        <w:left w:val="none" w:sz="0" w:space="0" w:color="auto"/>
                        <w:bottom w:val="none" w:sz="0" w:space="0" w:color="auto"/>
                        <w:right w:val="none" w:sz="0" w:space="0" w:color="auto"/>
                      </w:divBdr>
                    </w:div>
                    <w:div w:id="352725168">
                      <w:marLeft w:val="0"/>
                      <w:marRight w:val="0"/>
                      <w:marTop w:val="0"/>
                      <w:marBottom w:val="0"/>
                      <w:divBdr>
                        <w:top w:val="none" w:sz="0" w:space="0" w:color="auto"/>
                        <w:left w:val="none" w:sz="0" w:space="0" w:color="auto"/>
                        <w:bottom w:val="none" w:sz="0" w:space="0" w:color="auto"/>
                        <w:right w:val="none" w:sz="0" w:space="0" w:color="auto"/>
                      </w:divBdr>
                    </w:div>
                    <w:div w:id="1915777506">
                      <w:marLeft w:val="0"/>
                      <w:marRight w:val="0"/>
                      <w:marTop w:val="0"/>
                      <w:marBottom w:val="0"/>
                      <w:divBdr>
                        <w:top w:val="none" w:sz="0" w:space="0" w:color="auto"/>
                        <w:left w:val="none" w:sz="0" w:space="0" w:color="auto"/>
                        <w:bottom w:val="none" w:sz="0" w:space="0" w:color="auto"/>
                        <w:right w:val="none" w:sz="0" w:space="0" w:color="auto"/>
                      </w:divBdr>
                    </w:div>
                    <w:div w:id="310134167">
                      <w:marLeft w:val="0"/>
                      <w:marRight w:val="0"/>
                      <w:marTop w:val="0"/>
                      <w:marBottom w:val="0"/>
                      <w:divBdr>
                        <w:top w:val="none" w:sz="0" w:space="0" w:color="auto"/>
                        <w:left w:val="none" w:sz="0" w:space="0" w:color="auto"/>
                        <w:bottom w:val="none" w:sz="0" w:space="0" w:color="auto"/>
                        <w:right w:val="none" w:sz="0" w:space="0" w:color="auto"/>
                      </w:divBdr>
                    </w:div>
                    <w:div w:id="1051424236">
                      <w:marLeft w:val="0"/>
                      <w:marRight w:val="0"/>
                      <w:marTop w:val="0"/>
                      <w:marBottom w:val="0"/>
                      <w:divBdr>
                        <w:top w:val="none" w:sz="0" w:space="0" w:color="auto"/>
                        <w:left w:val="none" w:sz="0" w:space="0" w:color="auto"/>
                        <w:bottom w:val="none" w:sz="0" w:space="0" w:color="auto"/>
                        <w:right w:val="none" w:sz="0" w:space="0" w:color="auto"/>
                      </w:divBdr>
                    </w:div>
                    <w:div w:id="2118789772">
                      <w:marLeft w:val="0"/>
                      <w:marRight w:val="0"/>
                      <w:marTop w:val="0"/>
                      <w:marBottom w:val="0"/>
                      <w:divBdr>
                        <w:top w:val="none" w:sz="0" w:space="0" w:color="auto"/>
                        <w:left w:val="none" w:sz="0" w:space="0" w:color="auto"/>
                        <w:bottom w:val="none" w:sz="0" w:space="0" w:color="auto"/>
                        <w:right w:val="none" w:sz="0" w:space="0" w:color="auto"/>
                      </w:divBdr>
                    </w:div>
                    <w:div w:id="1241985173">
                      <w:marLeft w:val="0"/>
                      <w:marRight w:val="0"/>
                      <w:marTop w:val="0"/>
                      <w:marBottom w:val="0"/>
                      <w:divBdr>
                        <w:top w:val="none" w:sz="0" w:space="0" w:color="auto"/>
                        <w:left w:val="none" w:sz="0" w:space="0" w:color="auto"/>
                        <w:bottom w:val="none" w:sz="0" w:space="0" w:color="auto"/>
                        <w:right w:val="none" w:sz="0" w:space="0" w:color="auto"/>
                      </w:divBdr>
                    </w:div>
                    <w:div w:id="1626498378">
                      <w:marLeft w:val="0"/>
                      <w:marRight w:val="0"/>
                      <w:marTop w:val="0"/>
                      <w:marBottom w:val="0"/>
                      <w:divBdr>
                        <w:top w:val="none" w:sz="0" w:space="0" w:color="auto"/>
                        <w:left w:val="none" w:sz="0" w:space="0" w:color="auto"/>
                        <w:bottom w:val="none" w:sz="0" w:space="0" w:color="auto"/>
                        <w:right w:val="none" w:sz="0" w:space="0" w:color="auto"/>
                      </w:divBdr>
                    </w:div>
                    <w:div w:id="1974288070">
                      <w:marLeft w:val="0"/>
                      <w:marRight w:val="0"/>
                      <w:marTop w:val="0"/>
                      <w:marBottom w:val="0"/>
                      <w:divBdr>
                        <w:top w:val="none" w:sz="0" w:space="0" w:color="auto"/>
                        <w:left w:val="none" w:sz="0" w:space="0" w:color="auto"/>
                        <w:bottom w:val="none" w:sz="0" w:space="0" w:color="auto"/>
                        <w:right w:val="none" w:sz="0" w:space="0" w:color="auto"/>
                      </w:divBdr>
                    </w:div>
                    <w:div w:id="1525363158">
                      <w:marLeft w:val="0"/>
                      <w:marRight w:val="0"/>
                      <w:marTop w:val="0"/>
                      <w:marBottom w:val="0"/>
                      <w:divBdr>
                        <w:top w:val="none" w:sz="0" w:space="0" w:color="auto"/>
                        <w:left w:val="none" w:sz="0" w:space="0" w:color="auto"/>
                        <w:bottom w:val="none" w:sz="0" w:space="0" w:color="auto"/>
                        <w:right w:val="none" w:sz="0" w:space="0" w:color="auto"/>
                      </w:divBdr>
                    </w:div>
                    <w:div w:id="36394888">
                      <w:marLeft w:val="0"/>
                      <w:marRight w:val="0"/>
                      <w:marTop w:val="0"/>
                      <w:marBottom w:val="0"/>
                      <w:divBdr>
                        <w:top w:val="none" w:sz="0" w:space="0" w:color="auto"/>
                        <w:left w:val="none" w:sz="0" w:space="0" w:color="auto"/>
                        <w:bottom w:val="none" w:sz="0" w:space="0" w:color="auto"/>
                        <w:right w:val="none" w:sz="0" w:space="0" w:color="auto"/>
                      </w:divBdr>
                    </w:div>
                    <w:div w:id="438836643">
                      <w:marLeft w:val="0"/>
                      <w:marRight w:val="0"/>
                      <w:marTop w:val="0"/>
                      <w:marBottom w:val="0"/>
                      <w:divBdr>
                        <w:top w:val="none" w:sz="0" w:space="0" w:color="auto"/>
                        <w:left w:val="none" w:sz="0" w:space="0" w:color="auto"/>
                        <w:bottom w:val="none" w:sz="0" w:space="0" w:color="auto"/>
                        <w:right w:val="none" w:sz="0" w:space="0" w:color="auto"/>
                      </w:divBdr>
                    </w:div>
                    <w:div w:id="114445357">
                      <w:marLeft w:val="0"/>
                      <w:marRight w:val="0"/>
                      <w:marTop w:val="0"/>
                      <w:marBottom w:val="0"/>
                      <w:divBdr>
                        <w:top w:val="none" w:sz="0" w:space="0" w:color="auto"/>
                        <w:left w:val="none" w:sz="0" w:space="0" w:color="auto"/>
                        <w:bottom w:val="none" w:sz="0" w:space="0" w:color="auto"/>
                        <w:right w:val="none" w:sz="0" w:space="0" w:color="auto"/>
                      </w:divBdr>
                    </w:div>
                    <w:div w:id="1848445431">
                      <w:marLeft w:val="0"/>
                      <w:marRight w:val="0"/>
                      <w:marTop w:val="0"/>
                      <w:marBottom w:val="0"/>
                      <w:divBdr>
                        <w:top w:val="none" w:sz="0" w:space="0" w:color="auto"/>
                        <w:left w:val="none" w:sz="0" w:space="0" w:color="auto"/>
                        <w:bottom w:val="none" w:sz="0" w:space="0" w:color="auto"/>
                        <w:right w:val="none" w:sz="0" w:space="0" w:color="auto"/>
                      </w:divBdr>
                    </w:div>
                    <w:div w:id="1331831154">
                      <w:marLeft w:val="0"/>
                      <w:marRight w:val="0"/>
                      <w:marTop w:val="0"/>
                      <w:marBottom w:val="0"/>
                      <w:divBdr>
                        <w:top w:val="none" w:sz="0" w:space="0" w:color="auto"/>
                        <w:left w:val="none" w:sz="0" w:space="0" w:color="auto"/>
                        <w:bottom w:val="none" w:sz="0" w:space="0" w:color="auto"/>
                        <w:right w:val="none" w:sz="0" w:space="0" w:color="auto"/>
                      </w:divBdr>
                    </w:div>
                    <w:div w:id="698433980">
                      <w:marLeft w:val="0"/>
                      <w:marRight w:val="0"/>
                      <w:marTop w:val="0"/>
                      <w:marBottom w:val="0"/>
                      <w:divBdr>
                        <w:top w:val="none" w:sz="0" w:space="0" w:color="auto"/>
                        <w:left w:val="none" w:sz="0" w:space="0" w:color="auto"/>
                        <w:bottom w:val="none" w:sz="0" w:space="0" w:color="auto"/>
                        <w:right w:val="none" w:sz="0" w:space="0" w:color="auto"/>
                      </w:divBdr>
                    </w:div>
                    <w:div w:id="1391880507">
                      <w:marLeft w:val="0"/>
                      <w:marRight w:val="0"/>
                      <w:marTop w:val="0"/>
                      <w:marBottom w:val="0"/>
                      <w:divBdr>
                        <w:top w:val="none" w:sz="0" w:space="0" w:color="auto"/>
                        <w:left w:val="none" w:sz="0" w:space="0" w:color="auto"/>
                        <w:bottom w:val="none" w:sz="0" w:space="0" w:color="auto"/>
                        <w:right w:val="none" w:sz="0" w:space="0" w:color="auto"/>
                      </w:divBdr>
                    </w:div>
                    <w:div w:id="729771086">
                      <w:marLeft w:val="0"/>
                      <w:marRight w:val="0"/>
                      <w:marTop w:val="0"/>
                      <w:marBottom w:val="0"/>
                      <w:divBdr>
                        <w:top w:val="none" w:sz="0" w:space="0" w:color="auto"/>
                        <w:left w:val="none" w:sz="0" w:space="0" w:color="auto"/>
                        <w:bottom w:val="none" w:sz="0" w:space="0" w:color="auto"/>
                        <w:right w:val="none" w:sz="0" w:space="0" w:color="auto"/>
                      </w:divBdr>
                    </w:div>
                    <w:div w:id="409621471">
                      <w:marLeft w:val="0"/>
                      <w:marRight w:val="0"/>
                      <w:marTop w:val="0"/>
                      <w:marBottom w:val="0"/>
                      <w:divBdr>
                        <w:top w:val="none" w:sz="0" w:space="0" w:color="auto"/>
                        <w:left w:val="none" w:sz="0" w:space="0" w:color="auto"/>
                        <w:bottom w:val="none" w:sz="0" w:space="0" w:color="auto"/>
                        <w:right w:val="none" w:sz="0" w:space="0" w:color="auto"/>
                      </w:divBdr>
                    </w:div>
                    <w:div w:id="1004278819">
                      <w:marLeft w:val="0"/>
                      <w:marRight w:val="0"/>
                      <w:marTop w:val="0"/>
                      <w:marBottom w:val="0"/>
                      <w:divBdr>
                        <w:top w:val="none" w:sz="0" w:space="0" w:color="auto"/>
                        <w:left w:val="none" w:sz="0" w:space="0" w:color="auto"/>
                        <w:bottom w:val="none" w:sz="0" w:space="0" w:color="auto"/>
                        <w:right w:val="none" w:sz="0" w:space="0" w:color="auto"/>
                      </w:divBdr>
                    </w:div>
                    <w:div w:id="242223620">
                      <w:marLeft w:val="0"/>
                      <w:marRight w:val="0"/>
                      <w:marTop w:val="0"/>
                      <w:marBottom w:val="0"/>
                      <w:divBdr>
                        <w:top w:val="none" w:sz="0" w:space="0" w:color="auto"/>
                        <w:left w:val="none" w:sz="0" w:space="0" w:color="auto"/>
                        <w:bottom w:val="none" w:sz="0" w:space="0" w:color="auto"/>
                        <w:right w:val="none" w:sz="0" w:space="0" w:color="auto"/>
                      </w:divBdr>
                    </w:div>
                    <w:div w:id="1007950158">
                      <w:marLeft w:val="0"/>
                      <w:marRight w:val="0"/>
                      <w:marTop w:val="0"/>
                      <w:marBottom w:val="0"/>
                      <w:divBdr>
                        <w:top w:val="none" w:sz="0" w:space="0" w:color="auto"/>
                        <w:left w:val="none" w:sz="0" w:space="0" w:color="auto"/>
                        <w:bottom w:val="none" w:sz="0" w:space="0" w:color="auto"/>
                        <w:right w:val="none" w:sz="0" w:space="0" w:color="auto"/>
                      </w:divBdr>
                    </w:div>
                    <w:div w:id="1650598467">
                      <w:marLeft w:val="0"/>
                      <w:marRight w:val="0"/>
                      <w:marTop w:val="0"/>
                      <w:marBottom w:val="0"/>
                      <w:divBdr>
                        <w:top w:val="none" w:sz="0" w:space="0" w:color="auto"/>
                        <w:left w:val="none" w:sz="0" w:space="0" w:color="auto"/>
                        <w:bottom w:val="none" w:sz="0" w:space="0" w:color="auto"/>
                        <w:right w:val="none" w:sz="0" w:space="0" w:color="auto"/>
                      </w:divBdr>
                    </w:div>
                    <w:div w:id="2125881478">
                      <w:marLeft w:val="0"/>
                      <w:marRight w:val="0"/>
                      <w:marTop w:val="0"/>
                      <w:marBottom w:val="0"/>
                      <w:divBdr>
                        <w:top w:val="none" w:sz="0" w:space="0" w:color="auto"/>
                        <w:left w:val="none" w:sz="0" w:space="0" w:color="auto"/>
                        <w:bottom w:val="none" w:sz="0" w:space="0" w:color="auto"/>
                        <w:right w:val="none" w:sz="0" w:space="0" w:color="auto"/>
                      </w:divBdr>
                    </w:div>
                    <w:div w:id="412314315">
                      <w:marLeft w:val="0"/>
                      <w:marRight w:val="0"/>
                      <w:marTop w:val="0"/>
                      <w:marBottom w:val="0"/>
                      <w:divBdr>
                        <w:top w:val="none" w:sz="0" w:space="0" w:color="auto"/>
                        <w:left w:val="none" w:sz="0" w:space="0" w:color="auto"/>
                        <w:bottom w:val="none" w:sz="0" w:space="0" w:color="auto"/>
                        <w:right w:val="none" w:sz="0" w:space="0" w:color="auto"/>
                      </w:divBdr>
                    </w:div>
                    <w:div w:id="613709243">
                      <w:marLeft w:val="0"/>
                      <w:marRight w:val="0"/>
                      <w:marTop w:val="0"/>
                      <w:marBottom w:val="0"/>
                      <w:divBdr>
                        <w:top w:val="none" w:sz="0" w:space="0" w:color="auto"/>
                        <w:left w:val="none" w:sz="0" w:space="0" w:color="auto"/>
                        <w:bottom w:val="none" w:sz="0" w:space="0" w:color="auto"/>
                        <w:right w:val="none" w:sz="0" w:space="0" w:color="auto"/>
                      </w:divBdr>
                    </w:div>
                    <w:div w:id="868419475">
                      <w:marLeft w:val="0"/>
                      <w:marRight w:val="0"/>
                      <w:marTop w:val="0"/>
                      <w:marBottom w:val="0"/>
                      <w:divBdr>
                        <w:top w:val="none" w:sz="0" w:space="0" w:color="auto"/>
                        <w:left w:val="none" w:sz="0" w:space="0" w:color="auto"/>
                        <w:bottom w:val="none" w:sz="0" w:space="0" w:color="auto"/>
                        <w:right w:val="none" w:sz="0" w:space="0" w:color="auto"/>
                      </w:divBdr>
                    </w:div>
                    <w:div w:id="745104985">
                      <w:marLeft w:val="0"/>
                      <w:marRight w:val="0"/>
                      <w:marTop w:val="0"/>
                      <w:marBottom w:val="0"/>
                      <w:divBdr>
                        <w:top w:val="none" w:sz="0" w:space="0" w:color="auto"/>
                        <w:left w:val="none" w:sz="0" w:space="0" w:color="auto"/>
                        <w:bottom w:val="none" w:sz="0" w:space="0" w:color="auto"/>
                        <w:right w:val="none" w:sz="0" w:space="0" w:color="auto"/>
                      </w:divBdr>
                    </w:div>
                    <w:div w:id="450981340">
                      <w:marLeft w:val="0"/>
                      <w:marRight w:val="0"/>
                      <w:marTop w:val="0"/>
                      <w:marBottom w:val="0"/>
                      <w:divBdr>
                        <w:top w:val="none" w:sz="0" w:space="0" w:color="auto"/>
                        <w:left w:val="none" w:sz="0" w:space="0" w:color="auto"/>
                        <w:bottom w:val="none" w:sz="0" w:space="0" w:color="auto"/>
                        <w:right w:val="none" w:sz="0" w:space="0" w:color="auto"/>
                      </w:divBdr>
                    </w:div>
                    <w:div w:id="968780486">
                      <w:marLeft w:val="0"/>
                      <w:marRight w:val="0"/>
                      <w:marTop w:val="0"/>
                      <w:marBottom w:val="0"/>
                      <w:divBdr>
                        <w:top w:val="none" w:sz="0" w:space="0" w:color="auto"/>
                        <w:left w:val="none" w:sz="0" w:space="0" w:color="auto"/>
                        <w:bottom w:val="none" w:sz="0" w:space="0" w:color="auto"/>
                        <w:right w:val="none" w:sz="0" w:space="0" w:color="auto"/>
                      </w:divBdr>
                    </w:div>
                    <w:div w:id="1603294781">
                      <w:marLeft w:val="0"/>
                      <w:marRight w:val="0"/>
                      <w:marTop w:val="0"/>
                      <w:marBottom w:val="0"/>
                      <w:divBdr>
                        <w:top w:val="none" w:sz="0" w:space="0" w:color="auto"/>
                        <w:left w:val="none" w:sz="0" w:space="0" w:color="auto"/>
                        <w:bottom w:val="none" w:sz="0" w:space="0" w:color="auto"/>
                        <w:right w:val="none" w:sz="0" w:space="0" w:color="auto"/>
                      </w:divBdr>
                    </w:div>
                    <w:div w:id="46807532">
                      <w:marLeft w:val="0"/>
                      <w:marRight w:val="0"/>
                      <w:marTop w:val="0"/>
                      <w:marBottom w:val="0"/>
                      <w:divBdr>
                        <w:top w:val="none" w:sz="0" w:space="0" w:color="auto"/>
                        <w:left w:val="none" w:sz="0" w:space="0" w:color="auto"/>
                        <w:bottom w:val="none" w:sz="0" w:space="0" w:color="auto"/>
                        <w:right w:val="none" w:sz="0" w:space="0" w:color="auto"/>
                      </w:divBdr>
                    </w:div>
                    <w:div w:id="832377660">
                      <w:marLeft w:val="0"/>
                      <w:marRight w:val="0"/>
                      <w:marTop w:val="0"/>
                      <w:marBottom w:val="0"/>
                      <w:divBdr>
                        <w:top w:val="none" w:sz="0" w:space="0" w:color="auto"/>
                        <w:left w:val="none" w:sz="0" w:space="0" w:color="auto"/>
                        <w:bottom w:val="none" w:sz="0" w:space="0" w:color="auto"/>
                        <w:right w:val="none" w:sz="0" w:space="0" w:color="auto"/>
                      </w:divBdr>
                    </w:div>
                    <w:div w:id="2129425717">
                      <w:marLeft w:val="0"/>
                      <w:marRight w:val="0"/>
                      <w:marTop w:val="0"/>
                      <w:marBottom w:val="0"/>
                      <w:divBdr>
                        <w:top w:val="none" w:sz="0" w:space="0" w:color="auto"/>
                        <w:left w:val="none" w:sz="0" w:space="0" w:color="auto"/>
                        <w:bottom w:val="none" w:sz="0" w:space="0" w:color="auto"/>
                        <w:right w:val="none" w:sz="0" w:space="0" w:color="auto"/>
                      </w:divBdr>
                    </w:div>
                    <w:div w:id="529033649">
                      <w:marLeft w:val="0"/>
                      <w:marRight w:val="0"/>
                      <w:marTop w:val="0"/>
                      <w:marBottom w:val="0"/>
                      <w:divBdr>
                        <w:top w:val="none" w:sz="0" w:space="0" w:color="auto"/>
                        <w:left w:val="none" w:sz="0" w:space="0" w:color="auto"/>
                        <w:bottom w:val="none" w:sz="0" w:space="0" w:color="auto"/>
                        <w:right w:val="none" w:sz="0" w:space="0" w:color="auto"/>
                      </w:divBdr>
                    </w:div>
                    <w:div w:id="1321081585">
                      <w:marLeft w:val="0"/>
                      <w:marRight w:val="0"/>
                      <w:marTop w:val="0"/>
                      <w:marBottom w:val="0"/>
                      <w:divBdr>
                        <w:top w:val="none" w:sz="0" w:space="0" w:color="auto"/>
                        <w:left w:val="none" w:sz="0" w:space="0" w:color="auto"/>
                        <w:bottom w:val="none" w:sz="0" w:space="0" w:color="auto"/>
                        <w:right w:val="none" w:sz="0" w:space="0" w:color="auto"/>
                      </w:divBdr>
                    </w:div>
                    <w:div w:id="779951905">
                      <w:marLeft w:val="0"/>
                      <w:marRight w:val="0"/>
                      <w:marTop w:val="0"/>
                      <w:marBottom w:val="0"/>
                      <w:divBdr>
                        <w:top w:val="none" w:sz="0" w:space="0" w:color="auto"/>
                        <w:left w:val="none" w:sz="0" w:space="0" w:color="auto"/>
                        <w:bottom w:val="none" w:sz="0" w:space="0" w:color="auto"/>
                        <w:right w:val="none" w:sz="0" w:space="0" w:color="auto"/>
                      </w:divBdr>
                    </w:div>
                    <w:div w:id="881139706">
                      <w:marLeft w:val="0"/>
                      <w:marRight w:val="0"/>
                      <w:marTop w:val="0"/>
                      <w:marBottom w:val="0"/>
                      <w:divBdr>
                        <w:top w:val="none" w:sz="0" w:space="0" w:color="auto"/>
                        <w:left w:val="none" w:sz="0" w:space="0" w:color="auto"/>
                        <w:bottom w:val="none" w:sz="0" w:space="0" w:color="auto"/>
                        <w:right w:val="none" w:sz="0" w:space="0" w:color="auto"/>
                      </w:divBdr>
                    </w:div>
                    <w:div w:id="1165126191">
                      <w:marLeft w:val="0"/>
                      <w:marRight w:val="0"/>
                      <w:marTop w:val="0"/>
                      <w:marBottom w:val="0"/>
                      <w:divBdr>
                        <w:top w:val="none" w:sz="0" w:space="0" w:color="auto"/>
                        <w:left w:val="none" w:sz="0" w:space="0" w:color="auto"/>
                        <w:bottom w:val="none" w:sz="0" w:space="0" w:color="auto"/>
                        <w:right w:val="none" w:sz="0" w:space="0" w:color="auto"/>
                      </w:divBdr>
                    </w:div>
                    <w:div w:id="744842671">
                      <w:marLeft w:val="0"/>
                      <w:marRight w:val="0"/>
                      <w:marTop w:val="0"/>
                      <w:marBottom w:val="0"/>
                      <w:divBdr>
                        <w:top w:val="none" w:sz="0" w:space="0" w:color="auto"/>
                        <w:left w:val="none" w:sz="0" w:space="0" w:color="auto"/>
                        <w:bottom w:val="none" w:sz="0" w:space="0" w:color="auto"/>
                        <w:right w:val="none" w:sz="0" w:space="0" w:color="auto"/>
                      </w:divBdr>
                    </w:div>
                    <w:div w:id="253978659">
                      <w:marLeft w:val="0"/>
                      <w:marRight w:val="0"/>
                      <w:marTop w:val="0"/>
                      <w:marBottom w:val="0"/>
                      <w:divBdr>
                        <w:top w:val="none" w:sz="0" w:space="0" w:color="auto"/>
                        <w:left w:val="none" w:sz="0" w:space="0" w:color="auto"/>
                        <w:bottom w:val="none" w:sz="0" w:space="0" w:color="auto"/>
                        <w:right w:val="none" w:sz="0" w:space="0" w:color="auto"/>
                      </w:divBdr>
                    </w:div>
                    <w:div w:id="861089762">
                      <w:marLeft w:val="0"/>
                      <w:marRight w:val="0"/>
                      <w:marTop w:val="0"/>
                      <w:marBottom w:val="0"/>
                      <w:divBdr>
                        <w:top w:val="none" w:sz="0" w:space="0" w:color="auto"/>
                        <w:left w:val="none" w:sz="0" w:space="0" w:color="auto"/>
                        <w:bottom w:val="none" w:sz="0" w:space="0" w:color="auto"/>
                        <w:right w:val="none" w:sz="0" w:space="0" w:color="auto"/>
                      </w:divBdr>
                    </w:div>
                    <w:div w:id="2064088513">
                      <w:marLeft w:val="0"/>
                      <w:marRight w:val="0"/>
                      <w:marTop w:val="0"/>
                      <w:marBottom w:val="0"/>
                      <w:divBdr>
                        <w:top w:val="none" w:sz="0" w:space="0" w:color="auto"/>
                        <w:left w:val="none" w:sz="0" w:space="0" w:color="auto"/>
                        <w:bottom w:val="none" w:sz="0" w:space="0" w:color="auto"/>
                        <w:right w:val="none" w:sz="0" w:space="0" w:color="auto"/>
                      </w:divBdr>
                    </w:div>
                    <w:div w:id="1874995194">
                      <w:marLeft w:val="0"/>
                      <w:marRight w:val="0"/>
                      <w:marTop w:val="0"/>
                      <w:marBottom w:val="0"/>
                      <w:divBdr>
                        <w:top w:val="none" w:sz="0" w:space="0" w:color="auto"/>
                        <w:left w:val="none" w:sz="0" w:space="0" w:color="auto"/>
                        <w:bottom w:val="none" w:sz="0" w:space="0" w:color="auto"/>
                        <w:right w:val="none" w:sz="0" w:space="0" w:color="auto"/>
                      </w:divBdr>
                    </w:div>
                    <w:div w:id="597711968">
                      <w:marLeft w:val="0"/>
                      <w:marRight w:val="0"/>
                      <w:marTop w:val="0"/>
                      <w:marBottom w:val="0"/>
                      <w:divBdr>
                        <w:top w:val="none" w:sz="0" w:space="0" w:color="auto"/>
                        <w:left w:val="none" w:sz="0" w:space="0" w:color="auto"/>
                        <w:bottom w:val="none" w:sz="0" w:space="0" w:color="auto"/>
                        <w:right w:val="none" w:sz="0" w:space="0" w:color="auto"/>
                      </w:divBdr>
                    </w:div>
                    <w:div w:id="1771779533">
                      <w:marLeft w:val="0"/>
                      <w:marRight w:val="0"/>
                      <w:marTop w:val="0"/>
                      <w:marBottom w:val="0"/>
                      <w:divBdr>
                        <w:top w:val="none" w:sz="0" w:space="0" w:color="auto"/>
                        <w:left w:val="none" w:sz="0" w:space="0" w:color="auto"/>
                        <w:bottom w:val="none" w:sz="0" w:space="0" w:color="auto"/>
                        <w:right w:val="none" w:sz="0" w:space="0" w:color="auto"/>
                      </w:divBdr>
                    </w:div>
                    <w:div w:id="4859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4716">
          <w:marLeft w:val="0"/>
          <w:marRight w:val="0"/>
          <w:marTop w:val="0"/>
          <w:marBottom w:val="0"/>
          <w:divBdr>
            <w:top w:val="none" w:sz="0" w:space="0" w:color="auto"/>
            <w:left w:val="none" w:sz="0" w:space="0" w:color="auto"/>
            <w:bottom w:val="none" w:sz="0" w:space="0" w:color="auto"/>
            <w:right w:val="none" w:sz="0" w:space="0" w:color="auto"/>
          </w:divBdr>
          <w:divsChild>
            <w:div w:id="937444019">
              <w:marLeft w:val="0"/>
              <w:marRight w:val="0"/>
              <w:marTop w:val="0"/>
              <w:marBottom w:val="0"/>
              <w:divBdr>
                <w:top w:val="none" w:sz="0" w:space="0" w:color="auto"/>
                <w:left w:val="none" w:sz="0" w:space="0" w:color="auto"/>
                <w:bottom w:val="none" w:sz="0" w:space="0" w:color="auto"/>
                <w:right w:val="none" w:sz="0" w:space="0" w:color="auto"/>
              </w:divBdr>
              <w:divsChild>
                <w:div w:id="446965954">
                  <w:marLeft w:val="0"/>
                  <w:marRight w:val="0"/>
                  <w:marTop w:val="0"/>
                  <w:marBottom w:val="0"/>
                  <w:divBdr>
                    <w:top w:val="none" w:sz="0" w:space="0" w:color="auto"/>
                    <w:left w:val="none" w:sz="0" w:space="0" w:color="auto"/>
                    <w:bottom w:val="none" w:sz="0" w:space="0" w:color="auto"/>
                    <w:right w:val="none" w:sz="0" w:space="0" w:color="auto"/>
                  </w:divBdr>
                  <w:divsChild>
                    <w:div w:id="1120146924">
                      <w:marLeft w:val="0"/>
                      <w:marRight w:val="0"/>
                      <w:marTop w:val="0"/>
                      <w:marBottom w:val="0"/>
                      <w:divBdr>
                        <w:top w:val="none" w:sz="0" w:space="0" w:color="auto"/>
                        <w:left w:val="none" w:sz="0" w:space="0" w:color="auto"/>
                        <w:bottom w:val="none" w:sz="0" w:space="0" w:color="auto"/>
                        <w:right w:val="none" w:sz="0" w:space="0" w:color="auto"/>
                      </w:divBdr>
                    </w:div>
                    <w:div w:id="2130583531">
                      <w:marLeft w:val="0"/>
                      <w:marRight w:val="0"/>
                      <w:marTop w:val="0"/>
                      <w:marBottom w:val="0"/>
                      <w:divBdr>
                        <w:top w:val="none" w:sz="0" w:space="0" w:color="auto"/>
                        <w:left w:val="none" w:sz="0" w:space="0" w:color="auto"/>
                        <w:bottom w:val="none" w:sz="0" w:space="0" w:color="auto"/>
                        <w:right w:val="none" w:sz="0" w:space="0" w:color="auto"/>
                      </w:divBdr>
                    </w:div>
                    <w:div w:id="33428587">
                      <w:marLeft w:val="0"/>
                      <w:marRight w:val="0"/>
                      <w:marTop w:val="0"/>
                      <w:marBottom w:val="0"/>
                      <w:divBdr>
                        <w:top w:val="none" w:sz="0" w:space="0" w:color="auto"/>
                        <w:left w:val="none" w:sz="0" w:space="0" w:color="auto"/>
                        <w:bottom w:val="none" w:sz="0" w:space="0" w:color="auto"/>
                        <w:right w:val="none" w:sz="0" w:space="0" w:color="auto"/>
                      </w:divBdr>
                    </w:div>
                    <w:div w:id="1209028308">
                      <w:marLeft w:val="0"/>
                      <w:marRight w:val="0"/>
                      <w:marTop w:val="0"/>
                      <w:marBottom w:val="0"/>
                      <w:divBdr>
                        <w:top w:val="none" w:sz="0" w:space="0" w:color="auto"/>
                        <w:left w:val="none" w:sz="0" w:space="0" w:color="auto"/>
                        <w:bottom w:val="none" w:sz="0" w:space="0" w:color="auto"/>
                        <w:right w:val="none" w:sz="0" w:space="0" w:color="auto"/>
                      </w:divBdr>
                    </w:div>
                    <w:div w:id="882906406">
                      <w:marLeft w:val="0"/>
                      <w:marRight w:val="0"/>
                      <w:marTop w:val="0"/>
                      <w:marBottom w:val="0"/>
                      <w:divBdr>
                        <w:top w:val="none" w:sz="0" w:space="0" w:color="auto"/>
                        <w:left w:val="none" w:sz="0" w:space="0" w:color="auto"/>
                        <w:bottom w:val="none" w:sz="0" w:space="0" w:color="auto"/>
                        <w:right w:val="none" w:sz="0" w:space="0" w:color="auto"/>
                      </w:divBdr>
                    </w:div>
                    <w:div w:id="1760373143">
                      <w:marLeft w:val="0"/>
                      <w:marRight w:val="0"/>
                      <w:marTop w:val="0"/>
                      <w:marBottom w:val="0"/>
                      <w:divBdr>
                        <w:top w:val="none" w:sz="0" w:space="0" w:color="auto"/>
                        <w:left w:val="none" w:sz="0" w:space="0" w:color="auto"/>
                        <w:bottom w:val="none" w:sz="0" w:space="0" w:color="auto"/>
                        <w:right w:val="none" w:sz="0" w:space="0" w:color="auto"/>
                      </w:divBdr>
                    </w:div>
                    <w:div w:id="683753789">
                      <w:marLeft w:val="0"/>
                      <w:marRight w:val="0"/>
                      <w:marTop w:val="0"/>
                      <w:marBottom w:val="0"/>
                      <w:divBdr>
                        <w:top w:val="none" w:sz="0" w:space="0" w:color="auto"/>
                        <w:left w:val="none" w:sz="0" w:space="0" w:color="auto"/>
                        <w:bottom w:val="none" w:sz="0" w:space="0" w:color="auto"/>
                        <w:right w:val="none" w:sz="0" w:space="0" w:color="auto"/>
                      </w:divBdr>
                    </w:div>
                    <w:div w:id="1521509015">
                      <w:marLeft w:val="0"/>
                      <w:marRight w:val="0"/>
                      <w:marTop w:val="0"/>
                      <w:marBottom w:val="0"/>
                      <w:divBdr>
                        <w:top w:val="none" w:sz="0" w:space="0" w:color="auto"/>
                        <w:left w:val="none" w:sz="0" w:space="0" w:color="auto"/>
                        <w:bottom w:val="none" w:sz="0" w:space="0" w:color="auto"/>
                        <w:right w:val="none" w:sz="0" w:space="0" w:color="auto"/>
                      </w:divBdr>
                    </w:div>
                    <w:div w:id="1579245205">
                      <w:marLeft w:val="0"/>
                      <w:marRight w:val="0"/>
                      <w:marTop w:val="0"/>
                      <w:marBottom w:val="0"/>
                      <w:divBdr>
                        <w:top w:val="none" w:sz="0" w:space="0" w:color="auto"/>
                        <w:left w:val="none" w:sz="0" w:space="0" w:color="auto"/>
                        <w:bottom w:val="none" w:sz="0" w:space="0" w:color="auto"/>
                        <w:right w:val="none" w:sz="0" w:space="0" w:color="auto"/>
                      </w:divBdr>
                    </w:div>
                    <w:div w:id="393087159">
                      <w:marLeft w:val="0"/>
                      <w:marRight w:val="0"/>
                      <w:marTop w:val="0"/>
                      <w:marBottom w:val="0"/>
                      <w:divBdr>
                        <w:top w:val="none" w:sz="0" w:space="0" w:color="auto"/>
                        <w:left w:val="none" w:sz="0" w:space="0" w:color="auto"/>
                        <w:bottom w:val="none" w:sz="0" w:space="0" w:color="auto"/>
                        <w:right w:val="none" w:sz="0" w:space="0" w:color="auto"/>
                      </w:divBdr>
                    </w:div>
                    <w:div w:id="1738044175">
                      <w:marLeft w:val="0"/>
                      <w:marRight w:val="0"/>
                      <w:marTop w:val="0"/>
                      <w:marBottom w:val="0"/>
                      <w:divBdr>
                        <w:top w:val="none" w:sz="0" w:space="0" w:color="auto"/>
                        <w:left w:val="none" w:sz="0" w:space="0" w:color="auto"/>
                        <w:bottom w:val="none" w:sz="0" w:space="0" w:color="auto"/>
                        <w:right w:val="none" w:sz="0" w:space="0" w:color="auto"/>
                      </w:divBdr>
                    </w:div>
                    <w:div w:id="729427435">
                      <w:marLeft w:val="0"/>
                      <w:marRight w:val="0"/>
                      <w:marTop w:val="0"/>
                      <w:marBottom w:val="0"/>
                      <w:divBdr>
                        <w:top w:val="none" w:sz="0" w:space="0" w:color="auto"/>
                        <w:left w:val="none" w:sz="0" w:space="0" w:color="auto"/>
                        <w:bottom w:val="none" w:sz="0" w:space="0" w:color="auto"/>
                        <w:right w:val="none" w:sz="0" w:space="0" w:color="auto"/>
                      </w:divBdr>
                    </w:div>
                    <w:div w:id="945113174">
                      <w:marLeft w:val="0"/>
                      <w:marRight w:val="0"/>
                      <w:marTop w:val="0"/>
                      <w:marBottom w:val="0"/>
                      <w:divBdr>
                        <w:top w:val="none" w:sz="0" w:space="0" w:color="auto"/>
                        <w:left w:val="none" w:sz="0" w:space="0" w:color="auto"/>
                        <w:bottom w:val="none" w:sz="0" w:space="0" w:color="auto"/>
                        <w:right w:val="none" w:sz="0" w:space="0" w:color="auto"/>
                      </w:divBdr>
                    </w:div>
                    <w:div w:id="465663373">
                      <w:marLeft w:val="0"/>
                      <w:marRight w:val="0"/>
                      <w:marTop w:val="0"/>
                      <w:marBottom w:val="0"/>
                      <w:divBdr>
                        <w:top w:val="none" w:sz="0" w:space="0" w:color="auto"/>
                        <w:left w:val="none" w:sz="0" w:space="0" w:color="auto"/>
                        <w:bottom w:val="none" w:sz="0" w:space="0" w:color="auto"/>
                        <w:right w:val="none" w:sz="0" w:space="0" w:color="auto"/>
                      </w:divBdr>
                    </w:div>
                    <w:div w:id="1228151070">
                      <w:marLeft w:val="0"/>
                      <w:marRight w:val="0"/>
                      <w:marTop w:val="0"/>
                      <w:marBottom w:val="0"/>
                      <w:divBdr>
                        <w:top w:val="none" w:sz="0" w:space="0" w:color="auto"/>
                        <w:left w:val="none" w:sz="0" w:space="0" w:color="auto"/>
                        <w:bottom w:val="none" w:sz="0" w:space="0" w:color="auto"/>
                        <w:right w:val="none" w:sz="0" w:space="0" w:color="auto"/>
                      </w:divBdr>
                    </w:div>
                    <w:div w:id="447431087">
                      <w:marLeft w:val="0"/>
                      <w:marRight w:val="0"/>
                      <w:marTop w:val="0"/>
                      <w:marBottom w:val="0"/>
                      <w:divBdr>
                        <w:top w:val="none" w:sz="0" w:space="0" w:color="auto"/>
                        <w:left w:val="none" w:sz="0" w:space="0" w:color="auto"/>
                        <w:bottom w:val="none" w:sz="0" w:space="0" w:color="auto"/>
                        <w:right w:val="none" w:sz="0" w:space="0" w:color="auto"/>
                      </w:divBdr>
                    </w:div>
                    <w:div w:id="1702054244">
                      <w:marLeft w:val="0"/>
                      <w:marRight w:val="0"/>
                      <w:marTop w:val="0"/>
                      <w:marBottom w:val="0"/>
                      <w:divBdr>
                        <w:top w:val="none" w:sz="0" w:space="0" w:color="auto"/>
                        <w:left w:val="none" w:sz="0" w:space="0" w:color="auto"/>
                        <w:bottom w:val="none" w:sz="0" w:space="0" w:color="auto"/>
                        <w:right w:val="none" w:sz="0" w:space="0" w:color="auto"/>
                      </w:divBdr>
                    </w:div>
                    <w:div w:id="453913617">
                      <w:marLeft w:val="0"/>
                      <w:marRight w:val="0"/>
                      <w:marTop w:val="0"/>
                      <w:marBottom w:val="0"/>
                      <w:divBdr>
                        <w:top w:val="none" w:sz="0" w:space="0" w:color="auto"/>
                        <w:left w:val="none" w:sz="0" w:space="0" w:color="auto"/>
                        <w:bottom w:val="none" w:sz="0" w:space="0" w:color="auto"/>
                        <w:right w:val="none" w:sz="0" w:space="0" w:color="auto"/>
                      </w:divBdr>
                    </w:div>
                    <w:div w:id="596641713">
                      <w:marLeft w:val="0"/>
                      <w:marRight w:val="0"/>
                      <w:marTop w:val="0"/>
                      <w:marBottom w:val="0"/>
                      <w:divBdr>
                        <w:top w:val="none" w:sz="0" w:space="0" w:color="auto"/>
                        <w:left w:val="none" w:sz="0" w:space="0" w:color="auto"/>
                        <w:bottom w:val="none" w:sz="0" w:space="0" w:color="auto"/>
                        <w:right w:val="none" w:sz="0" w:space="0" w:color="auto"/>
                      </w:divBdr>
                    </w:div>
                    <w:div w:id="456267255">
                      <w:marLeft w:val="0"/>
                      <w:marRight w:val="0"/>
                      <w:marTop w:val="0"/>
                      <w:marBottom w:val="0"/>
                      <w:divBdr>
                        <w:top w:val="none" w:sz="0" w:space="0" w:color="auto"/>
                        <w:left w:val="none" w:sz="0" w:space="0" w:color="auto"/>
                        <w:bottom w:val="none" w:sz="0" w:space="0" w:color="auto"/>
                        <w:right w:val="none" w:sz="0" w:space="0" w:color="auto"/>
                      </w:divBdr>
                    </w:div>
                    <w:div w:id="909774339">
                      <w:marLeft w:val="0"/>
                      <w:marRight w:val="0"/>
                      <w:marTop w:val="0"/>
                      <w:marBottom w:val="0"/>
                      <w:divBdr>
                        <w:top w:val="none" w:sz="0" w:space="0" w:color="auto"/>
                        <w:left w:val="none" w:sz="0" w:space="0" w:color="auto"/>
                        <w:bottom w:val="none" w:sz="0" w:space="0" w:color="auto"/>
                        <w:right w:val="none" w:sz="0" w:space="0" w:color="auto"/>
                      </w:divBdr>
                    </w:div>
                    <w:div w:id="64299543">
                      <w:marLeft w:val="0"/>
                      <w:marRight w:val="0"/>
                      <w:marTop w:val="0"/>
                      <w:marBottom w:val="0"/>
                      <w:divBdr>
                        <w:top w:val="none" w:sz="0" w:space="0" w:color="auto"/>
                        <w:left w:val="none" w:sz="0" w:space="0" w:color="auto"/>
                        <w:bottom w:val="none" w:sz="0" w:space="0" w:color="auto"/>
                        <w:right w:val="none" w:sz="0" w:space="0" w:color="auto"/>
                      </w:divBdr>
                    </w:div>
                    <w:div w:id="1886331121">
                      <w:marLeft w:val="0"/>
                      <w:marRight w:val="0"/>
                      <w:marTop w:val="0"/>
                      <w:marBottom w:val="0"/>
                      <w:divBdr>
                        <w:top w:val="none" w:sz="0" w:space="0" w:color="auto"/>
                        <w:left w:val="none" w:sz="0" w:space="0" w:color="auto"/>
                        <w:bottom w:val="none" w:sz="0" w:space="0" w:color="auto"/>
                        <w:right w:val="none" w:sz="0" w:space="0" w:color="auto"/>
                      </w:divBdr>
                    </w:div>
                    <w:div w:id="1095632631">
                      <w:marLeft w:val="0"/>
                      <w:marRight w:val="0"/>
                      <w:marTop w:val="0"/>
                      <w:marBottom w:val="0"/>
                      <w:divBdr>
                        <w:top w:val="none" w:sz="0" w:space="0" w:color="auto"/>
                        <w:left w:val="none" w:sz="0" w:space="0" w:color="auto"/>
                        <w:bottom w:val="none" w:sz="0" w:space="0" w:color="auto"/>
                        <w:right w:val="none" w:sz="0" w:space="0" w:color="auto"/>
                      </w:divBdr>
                    </w:div>
                    <w:div w:id="1013461476">
                      <w:marLeft w:val="0"/>
                      <w:marRight w:val="0"/>
                      <w:marTop w:val="0"/>
                      <w:marBottom w:val="0"/>
                      <w:divBdr>
                        <w:top w:val="none" w:sz="0" w:space="0" w:color="auto"/>
                        <w:left w:val="none" w:sz="0" w:space="0" w:color="auto"/>
                        <w:bottom w:val="none" w:sz="0" w:space="0" w:color="auto"/>
                        <w:right w:val="none" w:sz="0" w:space="0" w:color="auto"/>
                      </w:divBdr>
                    </w:div>
                    <w:div w:id="218979351">
                      <w:marLeft w:val="0"/>
                      <w:marRight w:val="0"/>
                      <w:marTop w:val="0"/>
                      <w:marBottom w:val="0"/>
                      <w:divBdr>
                        <w:top w:val="none" w:sz="0" w:space="0" w:color="auto"/>
                        <w:left w:val="none" w:sz="0" w:space="0" w:color="auto"/>
                        <w:bottom w:val="none" w:sz="0" w:space="0" w:color="auto"/>
                        <w:right w:val="none" w:sz="0" w:space="0" w:color="auto"/>
                      </w:divBdr>
                    </w:div>
                    <w:div w:id="1933052390">
                      <w:marLeft w:val="0"/>
                      <w:marRight w:val="0"/>
                      <w:marTop w:val="0"/>
                      <w:marBottom w:val="0"/>
                      <w:divBdr>
                        <w:top w:val="none" w:sz="0" w:space="0" w:color="auto"/>
                        <w:left w:val="none" w:sz="0" w:space="0" w:color="auto"/>
                        <w:bottom w:val="none" w:sz="0" w:space="0" w:color="auto"/>
                        <w:right w:val="none" w:sz="0" w:space="0" w:color="auto"/>
                      </w:divBdr>
                    </w:div>
                    <w:div w:id="1020818972">
                      <w:marLeft w:val="0"/>
                      <w:marRight w:val="0"/>
                      <w:marTop w:val="0"/>
                      <w:marBottom w:val="0"/>
                      <w:divBdr>
                        <w:top w:val="none" w:sz="0" w:space="0" w:color="auto"/>
                        <w:left w:val="none" w:sz="0" w:space="0" w:color="auto"/>
                        <w:bottom w:val="none" w:sz="0" w:space="0" w:color="auto"/>
                        <w:right w:val="none" w:sz="0" w:space="0" w:color="auto"/>
                      </w:divBdr>
                    </w:div>
                    <w:div w:id="1188906880">
                      <w:marLeft w:val="0"/>
                      <w:marRight w:val="0"/>
                      <w:marTop w:val="0"/>
                      <w:marBottom w:val="0"/>
                      <w:divBdr>
                        <w:top w:val="none" w:sz="0" w:space="0" w:color="auto"/>
                        <w:left w:val="none" w:sz="0" w:space="0" w:color="auto"/>
                        <w:bottom w:val="none" w:sz="0" w:space="0" w:color="auto"/>
                        <w:right w:val="none" w:sz="0" w:space="0" w:color="auto"/>
                      </w:divBdr>
                    </w:div>
                    <w:div w:id="520557240">
                      <w:marLeft w:val="0"/>
                      <w:marRight w:val="0"/>
                      <w:marTop w:val="0"/>
                      <w:marBottom w:val="0"/>
                      <w:divBdr>
                        <w:top w:val="none" w:sz="0" w:space="0" w:color="auto"/>
                        <w:left w:val="none" w:sz="0" w:space="0" w:color="auto"/>
                        <w:bottom w:val="none" w:sz="0" w:space="0" w:color="auto"/>
                        <w:right w:val="none" w:sz="0" w:space="0" w:color="auto"/>
                      </w:divBdr>
                    </w:div>
                    <w:div w:id="978413241">
                      <w:marLeft w:val="0"/>
                      <w:marRight w:val="0"/>
                      <w:marTop w:val="0"/>
                      <w:marBottom w:val="0"/>
                      <w:divBdr>
                        <w:top w:val="none" w:sz="0" w:space="0" w:color="auto"/>
                        <w:left w:val="none" w:sz="0" w:space="0" w:color="auto"/>
                        <w:bottom w:val="none" w:sz="0" w:space="0" w:color="auto"/>
                        <w:right w:val="none" w:sz="0" w:space="0" w:color="auto"/>
                      </w:divBdr>
                    </w:div>
                    <w:div w:id="2047365095">
                      <w:marLeft w:val="0"/>
                      <w:marRight w:val="0"/>
                      <w:marTop w:val="0"/>
                      <w:marBottom w:val="0"/>
                      <w:divBdr>
                        <w:top w:val="none" w:sz="0" w:space="0" w:color="auto"/>
                        <w:left w:val="none" w:sz="0" w:space="0" w:color="auto"/>
                        <w:bottom w:val="none" w:sz="0" w:space="0" w:color="auto"/>
                        <w:right w:val="none" w:sz="0" w:space="0" w:color="auto"/>
                      </w:divBdr>
                    </w:div>
                    <w:div w:id="1762019316">
                      <w:marLeft w:val="0"/>
                      <w:marRight w:val="0"/>
                      <w:marTop w:val="0"/>
                      <w:marBottom w:val="0"/>
                      <w:divBdr>
                        <w:top w:val="none" w:sz="0" w:space="0" w:color="auto"/>
                        <w:left w:val="none" w:sz="0" w:space="0" w:color="auto"/>
                        <w:bottom w:val="none" w:sz="0" w:space="0" w:color="auto"/>
                        <w:right w:val="none" w:sz="0" w:space="0" w:color="auto"/>
                      </w:divBdr>
                    </w:div>
                    <w:div w:id="1988777537">
                      <w:marLeft w:val="0"/>
                      <w:marRight w:val="0"/>
                      <w:marTop w:val="0"/>
                      <w:marBottom w:val="0"/>
                      <w:divBdr>
                        <w:top w:val="none" w:sz="0" w:space="0" w:color="auto"/>
                        <w:left w:val="none" w:sz="0" w:space="0" w:color="auto"/>
                        <w:bottom w:val="none" w:sz="0" w:space="0" w:color="auto"/>
                        <w:right w:val="none" w:sz="0" w:space="0" w:color="auto"/>
                      </w:divBdr>
                    </w:div>
                    <w:div w:id="418143390">
                      <w:marLeft w:val="0"/>
                      <w:marRight w:val="0"/>
                      <w:marTop w:val="0"/>
                      <w:marBottom w:val="0"/>
                      <w:divBdr>
                        <w:top w:val="none" w:sz="0" w:space="0" w:color="auto"/>
                        <w:left w:val="none" w:sz="0" w:space="0" w:color="auto"/>
                        <w:bottom w:val="none" w:sz="0" w:space="0" w:color="auto"/>
                        <w:right w:val="none" w:sz="0" w:space="0" w:color="auto"/>
                      </w:divBdr>
                    </w:div>
                    <w:div w:id="889921898">
                      <w:marLeft w:val="0"/>
                      <w:marRight w:val="0"/>
                      <w:marTop w:val="0"/>
                      <w:marBottom w:val="0"/>
                      <w:divBdr>
                        <w:top w:val="none" w:sz="0" w:space="0" w:color="auto"/>
                        <w:left w:val="none" w:sz="0" w:space="0" w:color="auto"/>
                        <w:bottom w:val="none" w:sz="0" w:space="0" w:color="auto"/>
                        <w:right w:val="none" w:sz="0" w:space="0" w:color="auto"/>
                      </w:divBdr>
                    </w:div>
                    <w:div w:id="1798983423">
                      <w:marLeft w:val="0"/>
                      <w:marRight w:val="0"/>
                      <w:marTop w:val="0"/>
                      <w:marBottom w:val="0"/>
                      <w:divBdr>
                        <w:top w:val="none" w:sz="0" w:space="0" w:color="auto"/>
                        <w:left w:val="none" w:sz="0" w:space="0" w:color="auto"/>
                        <w:bottom w:val="none" w:sz="0" w:space="0" w:color="auto"/>
                        <w:right w:val="none" w:sz="0" w:space="0" w:color="auto"/>
                      </w:divBdr>
                    </w:div>
                    <w:div w:id="685406763">
                      <w:marLeft w:val="0"/>
                      <w:marRight w:val="0"/>
                      <w:marTop w:val="0"/>
                      <w:marBottom w:val="0"/>
                      <w:divBdr>
                        <w:top w:val="none" w:sz="0" w:space="0" w:color="auto"/>
                        <w:left w:val="none" w:sz="0" w:space="0" w:color="auto"/>
                        <w:bottom w:val="none" w:sz="0" w:space="0" w:color="auto"/>
                        <w:right w:val="none" w:sz="0" w:space="0" w:color="auto"/>
                      </w:divBdr>
                    </w:div>
                    <w:div w:id="1774981452">
                      <w:marLeft w:val="0"/>
                      <w:marRight w:val="0"/>
                      <w:marTop w:val="0"/>
                      <w:marBottom w:val="0"/>
                      <w:divBdr>
                        <w:top w:val="none" w:sz="0" w:space="0" w:color="auto"/>
                        <w:left w:val="none" w:sz="0" w:space="0" w:color="auto"/>
                        <w:bottom w:val="none" w:sz="0" w:space="0" w:color="auto"/>
                        <w:right w:val="none" w:sz="0" w:space="0" w:color="auto"/>
                      </w:divBdr>
                    </w:div>
                    <w:div w:id="660352495">
                      <w:marLeft w:val="0"/>
                      <w:marRight w:val="0"/>
                      <w:marTop w:val="0"/>
                      <w:marBottom w:val="0"/>
                      <w:divBdr>
                        <w:top w:val="none" w:sz="0" w:space="0" w:color="auto"/>
                        <w:left w:val="none" w:sz="0" w:space="0" w:color="auto"/>
                        <w:bottom w:val="none" w:sz="0" w:space="0" w:color="auto"/>
                        <w:right w:val="none" w:sz="0" w:space="0" w:color="auto"/>
                      </w:divBdr>
                    </w:div>
                    <w:div w:id="793988852">
                      <w:marLeft w:val="0"/>
                      <w:marRight w:val="0"/>
                      <w:marTop w:val="0"/>
                      <w:marBottom w:val="0"/>
                      <w:divBdr>
                        <w:top w:val="none" w:sz="0" w:space="0" w:color="auto"/>
                        <w:left w:val="none" w:sz="0" w:space="0" w:color="auto"/>
                        <w:bottom w:val="none" w:sz="0" w:space="0" w:color="auto"/>
                        <w:right w:val="none" w:sz="0" w:space="0" w:color="auto"/>
                      </w:divBdr>
                    </w:div>
                    <w:div w:id="260527443">
                      <w:marLeft w:val="0"/>
                      <w:marRight w:val="0"/>
                      <w:marTop w:val="0"/>
                      <w:marBottom w:val="0"/>
                      <w:divBdr>
                        <w:top w:val="none" w:sz="0" w:space="0" w:color="auto"/>
                        <w:left w:val="none" w:sz="0" w:space="0" w:color="auto"/>
                        <w:bottom w:val="none" w:sz="0" w:space="0" w:color="auto"/>
                        <w:right w:val="none" w:sz="0" w:space="0" w:color="auto"/>
                      </w:divBdr>
                    </w:div>
                    <w:div w:id="1790971006">
                      <w:marLeft w:val="0"/>
                      <w:marRight w:val="0"/>
                      <w:marTop w:val="0"/>
                      <w:marBottom w:val="0"/>
                      <w:divBdr>
                        <w:top w:val="none" w:sz="0" w:space="0" w:color="auto"/>
                        <w:left w:val="none" w:sz="0" w:space="0" w:color="auto"/>
                        <w:bottom w:val="none" w:sz="0" w:space="0" w:color="auto"/>
                        <w:right w:val="none" w:sz="0" w:space="0" w:color="auto"/>
                      </w:divBdr>
                    </w:div>
                    <w:div w:id="1446658314">
                      <w:marLeft w:val="0"/>
                      <w:marRight w:val="0"/>
                      <w:marTop w:val="0"/>
                      <w:marBottom w:val="0"/>
                      <w:divBdr>
                        <w:top w:val="none" w:sz="0" w:space="0" w:color="auto"/>
                        <w:left w:val="none" w:sz="0" w:space="0" w:color="auto"/>
                        <w:bottom w:val="none" w:sz="0" w:space="0" w:color="auto"/>
                        <w:right w:val="none" w:sz="0" w:space="0" w:color="auto"/>
                      </w:divBdr>
                    </w:div>
                    <w:div w:id="808017236">
                      <w:marLeft w:val="0"/>
                      <w:marRight w:val="0"/>
                      <w:marTop w:val="0"/>
                      <w:marBottom w:val="0"/>
                      <w:divBdr>
                        <w:top w:val="none" w:sz="0" w:space="0" w:color="auto"/>
                        <w:left w:val="none" w:sz="0" w:space="0" w:color="auto"/>
                        <w:bottom w:val="none" w:sz="0" w:space="0" w:color="auto"/>
                        <w:right w:val="none" w:sz="0" w:space="0" w:color="auto"/>
                      </w:divBdr>
                    </w:div>
                    <w:div w:id="206769064">
                      <w:marLeft w:val="0"/>
                      <w:marRight w:val="0"/>
                      <w:marTop w:val="0"/>
                      <w:marBottom w:val="0"/>
                      <w:divBdr>
                        <w:top w:val="none" w:sz="0" w:space="0" w:color="auto"/>
                        <w:left w:val="none" w:sz="0" w:space="0" w:color="auto"/>
                        <w:bottom w:val="none" w:sz="0" w:space="0" w:color="auto"/>
                        <w:right w:val="none" w:sz="0" w:space="0" w:color="auto"/>
                      </w:divBdr>
                    </w:div>
                    <w:div w:id="1175192150">
                      <w:marLeft w:val="0"/>
                      <w:marRight w:val="0"/>
                      <w:marTop w:val="0"/>
                      <w:marBottom w:val="0"/>
                      <w:divBdr>
                        <w:top w:val="none" w:sz="0" w:space="0" w:color="auto"/>
                        <w:left w:val="none" w:sz="0" w:space="0" w:color="auto"/>
                        <w:bottom w:val="none" w:sz="0" w:space="0" w:color="auto"/>
                        <w:right w:val="none" w:sz="0" w:space="0" w:color="auto"/>
                      </w:divBdr>
                    </w:div>
                    <w:div w:id="368725773">
                      <w:marLeft w:val="0"/>
                      <w:marRight w:val="0"/>
                      <w:marTop w:val="0"/>
                      <w:marBottom w:val="0"/>
                      <w:divBdr>
                        <w:top w:val="none" w:sz="0" w:space="0" w:color="auto"/>
                        <w:left w:val="none" w:sz="0" w:space="0" w:color="auto"/>
                        <w:bottom w:val="none" w:sz="0" w:space="0" w:color="auto"/>
                        <w:right w:val="none" w:sz="0" w:space="0" w:color="auto"/>
                      </w:divBdr>
                    </w:div>
                    <w:div w:id="1143890567">
                      <w:marLeft w:val="0"/>
                      <w:marRight w:val="0"/>
                      <w:marTop w:val="0"/>
                      <w:marBottom w:val="0"/>
                      <w:divBdr>
                        <w:top w:val="none" w:sz="0" w:space="0" w:color="auto"/>
                        <w:left w:val="none" w:sz="0" w:space="0" w:color="auto"/>
                        <w:bottom w:val="none" w:sz="0" w:space="0" w:color="auto"/>
                        <w:right w:val="none" w:sz="0" w:space="0" w:color="auto"/>
                      </w:divBdr>
                    </w:div>
                    <w:div w:id="177741400">
                      <w:marLeft w:val="0"/>
                      <w:marRight w:val="0"/>
                      <w:marTop w:val="0"/>
                      <w:marBottom w:val="0"/>
                      <w:divBdr>
                        <w:top w:val="none" w:sz="0" w:space="0" w:color="auto"/>
                        <w:left w:val="none" w:sz="0" w:space="0" w:color="auto"/>
                        <w:bottom w:val="none" w:sz="0" w:space="0" w:color="auto"/>
                        <w:right w:val="none" w:sz="0" w:space="0" w:color="auto"/>
                      </w:divBdr>
                    </w:div>
                    <w:div w:id="363942799">
                      <w:marLeft w:val="0"/>
                      <w:marRight w:val="0"/>
                      <w:marTop w:val="0"/>
                      <w:marBottom w:val="0"/>
                      <w:divBdr>
                        <w:top w:val="none" w:sz="0" w:space="0" w:color="auto"/>
                        <w:left w:val="none" w:sz="0" w:space="0" w:color="auto"/>
                        <w:bottom w:val="none" w:sz="0" w:space="0" w:color="auto"/>
                        <w:right w:val="none" w:sz="0" w:space="0" w:color="auto"/>
                      </w:divBdr>
                    </w:div>
                    <w:div w:id="1224828711">
                      <w:marLeft w:val="0"/>
                      <w:marRight w:val="0"/>
                      <w:marTop w:val="0"/>
                      <w:marBottom w:val="0"/>
                      <w:divBdr>
                        <w:top w:val="none" w:sz="0" w:space="0" w:color="auto"/>
                        <w:left w:val="none" w:sz="0" w:space="0" w:color="auto"/>
                        <w:bottom w:val="none" w:sz="0" w:space="0" w:color="auto"/>
                        <w:right w:val="none" w:sz="0" w:space="0" w:color="auto"/>
                      </w:divBdr>
                    </w:div>
                    <w:div w:id="1930694809">
                      <w:marLeft w:val="0"/>
                      <w:marRight w:val="0"/>
                      <w:marTop w:val="0"/>
                      <w:marBottom w:val="0"/>
                      <w:divBdr>
                        <w:top w:val="none" w:sz="0" w:space="0" w:color="auto"/>
                        <w:left w:val="none" w:sz="0" w:space="0" w:color="auto"/>
                        <w:bottom w:val="none" w:sz="0" w:space="0" w:color="auto"/>
                        <w:right w:val="none" w:sz="0" w:space="0" w:color="auto"/>
                      </w:divBdr>
                    </w:div>
                    <w:div w:id="1435902903">
                      <w:marLeft w:val="0"/>
                      <w:marRight w:val="0"/>
                      <w:marTop w:val="0"/>
                      <w:marBottom w:val="0"/>
                      <w:divBdr>
                        <w:top w:val="none" w:sz="0" w:space="0" w:color="auto"/>
                        <w:left w:val="none" w:sz="0" w:space="0" w:color="auto"/>
                        <w:bottom w:val="none" w:sz="0" w:space="0" w:color="auto"/>
                        <w:right w:val="none" w:sz="0" w:space="0" w:color="auto"/>
                      </w:divBdr>
                    </w:div>
                    <w:div w:id="9569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6391">
          <w:marLeft w:val="0"/>
          <w:marRight w:val="0"/>
          <w:marTop w:val="0"/>
          <w:marBottom w:val="0"/>
          <w:divBdr>
            <w:top w:val="none" w:sz="0" w:space="0" w:color="auto"/>
            <w:left w:val="none" w:sz="0" w:space="0" w:color="auto"/>
            <w:bottom w:val="none" w:sz="0" w:space="0" w:color="auto"/>
            <w:right w:val="none" w:sz="0" w:space="0" w:color="auto"/>
          </w:divBdr>
          <w:divsChild>
            <w:div w:id="44915717">
              <w:marLeft w:val="0"/>
              <w:marRight w:val="0"/>
              <w:marTop w:val="0"/>
              <w:marBottom w:val="0"/>
              <w:divBdr>
                <w:top w:val="none" w:sz="0" w:space="0" w:color="auto"/>
                <w:left w:val="none" w:sz="0" w:space="0" w:color="auto"/>
                <w:bottom w:val="none" w:sz="0" w:space="0" w:color="auto"/>
                <w:right w:val="none" w:sz="0" w:space="0" w:color="auto"/>
              </w:divBdr>
              <w:divsChild>
                <w:div w:id="868689759">
                  <w:marLeft w:val="0"/>
                  <w:marRight w:val="0"/>
                  <w:marTop w:val="0"/>
                  <w:marBottom w:val="0"/>
                  <w:divBdr>
                    <w:top w:val="none" w:sz="0" w:space="0" w:color="auto"/>
                    <w:left w:val="none" w:sz="0" w:space="0" w:color="auto"/>
                    <w:bottom w:val="none" w:sz="0" w:space="0" w:color="auto"/>
                    <w:right w:val="none" w:sz="0" w:space="0" w:color="auto"/>
                  </w:divBdr>
                  <w:divsChild>
                    <w:div w:id="2011911842">
                      <w:marLeft w:val="0"/>
                      <w:marRight w:val="0"/>
                      <w:marTop w:val="0"/>
                      <w:marBottom w:val="0"/>
                      <w:divBdr>
                        <w:top w:val="none" w:sz="0" w:space="0" w:color="auto"/>
                        <w:left w:val="none" w:sz="0" w:space="0" w:color="auto"/>
                        <w:bottom w:val="none" w:sz="0" w:space="0" w:color="auto"/>
                        <w:right w:val="none" w:sz="0" w:space="0" w:color="auto"/>
                      </w:divBdr>
                    </w:div>
                    <w:div w:id="662706107">
                      <w:marLeft w:val="0"/>
                      <w:marRight w:val="0"/>
                      <w:marTop w:val="0"/>
                      <w:marBottom w:val="0"/>
                      <w:divBdr>
                        <w:top w:val="none" w:sz="0" w:space="0" w:color="auto"/>
                        <w:left w:val="none" w:sz="0" w:space="0" w:color="auto"/>
                        <w:bottom w:val="none" w:sz="0" w:space="0" w:color="auto"/>
                        <w:right w:val="none" w:sz="0" w:space="0" w:color="auto"/>
                      </w:divBdr>
                    </w:div>
                    <w:div w:id="1899392029">
                      <w:marLeft w:val="0"/>
                      <w:marRight w:val="0"/>
                      <w:marTop w:val="0"/>
                      <w:marBottom w:val="0"/>
                      <w:divBdr>
                        <w:top w:val="none" w:sz="0" w:space="0" w:color="auto"/>
                        <w:left w:val="none" w:sz="0" w:space="0" w:color="auto"/>
                        <w:bottom w:val="none" w:sz="0" w:space="0" w:color="auto"/>
                        <w:right w:val="none" w:sz="0" w:space="0" w:color="auto"/>
                      </w:divBdr>
                    </w:div>
                    <w:div w:id="1061095481">
                      <w:marLeft w:val="0"/>
                      <w:marRight w:val="0"/>
                      <w:marTop w:val="0"/>
                      <w:marBottom w:val="0"/>
                      <w:divBdr>
                        <w:top w:val="none" w:sz="0" w:space="0" w:color="auto"/>
                        <w:left w:val="none" w:sz="0" w:space="0" w:color="auto"/>
                        <w:bottom w:val="none" w:sz="0" w:space="0" w:color="auto"/>
                        <w:right w:val="none" w:sz="0" w:space="0" w:color="auto"/>
                      </w:divBdr>
                    </w:div>
                    <w:div w:id="205263888">
                      <w:marLeft w:val="0"/>
                      <w:marRight w:val="0"/>
                      <w:marTop w:val="0"/>
                      <w:marBottom w:val="0"/>
                      <w:divBdr>
                        <w:top w:val="none" w:sz="0" w:space="0" w:color="auto"/>
                        <w:left w:val="none" w:sz="0" w:space="0" w:color="auto"/>
                        <w:bottom w:val="none" w:sz="0" w:space="0" w:color="auto"/>
                        <w:right w:val="none" w:sz="0" w:space="0" w:color="auto"/>
                      </w:divBdr>
                    </w:div>
                    <w:div w:id="815269353">
                      <w:marLeft w:val="0"/>
                      <w:marRight w:val="0"/>
                      <w:marTop w:val="0"/>
                      <w:marBottom w:val="0"/>
                      <w:divBdr>
                        <w:top w:val="none" w:sz="0" w:space="0" w:color="auto"/>
                        <w:left w:val="none" w:sz="0" w:space="0" w:color="auto"/>
                        <w:bottom w:val="none" w:sz="0" w:space="0" w:color="auto"/>
                        <w:right w:val="none" w:sz="0" w:space="0" w:color="auto"/>
                      </w:divBdr>
                    </w:div>
                    <w:div w:id="1038895822">
                      <w:marLeft w:val="0"/>
                      <w:marRight w:val="0"/>
                      <w:marTop w:val="0"/>
                      <w:marBottom w:val="0"/>
                      <w:divBdr>
                        <w:top w:val="none" w:sz="0" w:space="0" w:color="auto"/>
                        <w:left w:val="none" w:sz="0" w:space="0" w:color="auto"/>
                        <w:bottom w:val="none" w:sz="0" w:space="0" w:color="auto"/>
                        <w:right w:val="none" w:sz="0" w:space="0" w:color="auto"/>
                      </w:divBdr>
                    </w:div>
                    <w:div w:id="1319309171">
                      <w:marLeft w:val="0"/>
                      <w:marRight w:val="0"/>
                      <w:marTop w:val="0"/>
                      <w:marBottom w:val="0"/>
                      <w:divBdr>
                        <w:top w:val="none" w:sz="0" w:space="0" w:color="auto"/>
                        <w:left w:val="none" w:sz="0" w:space="0" w:color="auto"/>
                        <w:bottom w:val="none" w:sz="0" w:space="0" w:color="auto"/>
                        <w:right w:val="none" w:sz="0" w:space="0" w:color="auto"/>
                      </w:divBdr>
                    </w:div>
                    <w:div w:id="821047617">
                      <w:marLeft w:val="0"/>
                      <w:marRight w:val="0"/>
                      <w:marTop w:val="0"/>
                      <w:marBottom w:val="0"/>
                      <w:divBdr>
                        <w:top w:val="none" w:sz="0" w:space="0" w:color="auto"/>
                        <w:left w:val="none" w:sz="0" w:space="0" w:color="auto"/>
                        <w:bottom w:val="none" w:sz="0" w:space="0" w:color="auto"/>
                        <w:right w:val="none" w:sz="0" w:space="0" w:color="auto"/>
                      </w:divBdr>
                    </w:div>
                    <w:div w:id="416169924">
                      <w:marLeft w:val="0"/>
                      <w:marRight w:val="0"/>
                      <w:marTop w:val="0"/>
                      <w:marBottom w:val="0"/>
                      <w:divBdr>
                        <w:top w:val="none" w:sz="0" w:space="0" w:color="auto"/>
                        <w:left w:val="none" w:sz="0" w:space="0" w:color="auto"/>
                        <w:bottom w:val="none" w:sz="0" w:space="0" w:color="auto"/>
                        <w:right w:val="none" w:sz="0" w:space="0" w:color="auto"/>
                      </w:divBdr>
                    </w:div>
                    <w:div w:id="1461536090">
                      <w:marLeft w:val="0"/>
                      <w:marRight w:val="0"/>
                      <w:marTop w:val="0"/>
                      <w:marBottom w:val="0"/>
                      <w:divBdr>
                        <w:top w:val="none" w:sz="0" w:space="0" w:color="auto"/>
                        <w:left w:val="none" w:sz="0" w:space="0" w:color="auto"/>
                        <w:bottom w:val="none" w:sz="0" w:space="0" w:color="auto"/>
                        <w:right w:val="none" w:sz="0" w:space="0" w:color="auto"/>
                      </w:divBdr>
                    </w:div>
                    <w:div w:id="708380688">
                      <w:marLeft w:val="0"/>
                      <w:marRight w:val="0"/>
                      <w:marTop w:val="0"/>
                      <w:marBottom w:val="0"/>
                      <w:divBdr>
                        <w:top w:val="none" w:sz="0" w:space="0" w:color="auto"/>
                        <w:left w:val="none" w:sz="0" w:space="0" w:color="auto"/>
                        <w:bottom w:val="none" w:sz="0" w:space="0" w:color="auto"/>
                        <w:right w:val="none" w:sz="0" w:space="0" w:color="auto"/>
                      </w:divBdr>
                    </w:div>
                    <w:div w:id="1185435598">
                      <w:marLeft w:val="0"/>
                      <w:marRight w:val="0"/>
                      <w:marTop w:val="0"/>
                      <w:marBottom w:val="0"/>
                      <w:divBdr>
                        <w:top w:val="none" w:sz="0" w:space="0" w:color="auto"/>
                        <w:left w:val="none" w:sz="0" w:space="0" w:color="auto"/>
                        <w:bottom w:val="none" w:sz="0" w:space="0" w:color="auto"/>
                        <w:right w:val="none" w:sz="0" w:space="0" w:color="auto"/>
                      </w:divBdr>
                    </w:div>
                    <w:div w:id="831260742">
                      <w:marLeft w:val="0"/>
                      <w:marRight w:val="0"/>
                      <w:marTop w:val="0"/>
                      <w:marBottom w:val="0"/>
                      <w:divBdr>
                        <w:top w:val="none" w:sz="0" w:space="0" w:color="auto"/>
                        <w:left w:val="none" w:sz="0" w:space="0" w:color="auto"/>
                        <w:bottom w:val="none" w:sz="0" w:space="0" w:color="auto"/>
                        <w:right w:val="none" w:sz="0" w:space="0" w:color="auto"/>
                      </w:divBdr>
                    </w:div>
                    <w:div w:id="1958901682">
                      <w:marLeft w:val="0"/>
                      <w:marRight w:val="0"/>
                      <w:marTop w:val="0"/>
                      <w:marBottom w:val="0"/>
                      <w:divBdr>
                        <w:top w:val="none" w:sz="0" w:space="0" w:color="auto"/>
                        <w:left w:val="none" w:sz="0" w:space="0" w:color="auto"/>
                        <w:bottom w:val="none" w:sz="0" w:space="0" w:color="auto"/>
                        <w:right w:val="none" w:sz="0" w:space="0" w:color="auto"/>
                      </w:divBdr>
                    </w:div>
                    <w:div w:id="195236173">
                      <w:marLeft w:val="0"/>
                      <w:marRight w:val="0"/>
                      <w:marTop w:val="0"/>
                      <w:marBottom w:val="0"/>
                      <w:divBdr>
                        <w:top w:val="none" w:sz="0" w:space="0" w:color="auto"/>
                        <w:left w:val="none" w:sz="0" w:space="0" w:color="auto"/>
                        <w:bottom w:val="none" w:sz="0" w:space="0" w:color="auto"/>
                        <w:right w:val="none" w:sz="0" w:space="0" w:color="auto"/>
                      </w:divBdr>
                    </w:div>
                    <w:div w:id="885988118">
                      <w:marLeft w:val="0"/>
                      <w:marRight w:val="0"/>
                      <w:marTop w:val="0"/>
                      <w:marBottom w:val="0"/>
                      <w:divBdr>
                        <w:top w:val="none" w:sz="0" w:space="0" w:color="auto"/>
                        <w:left w:val="none" w:sz="0" w:space="0" w:color="auto"/>
                        <w:bottom w:val="none" w:sz="0" w:space="0" w:color="auto"/>
                        <w:right w:val="none" w:sz="0" w:space="0" w:color="auto"/>
                      </w:divBdr>
                    </w:div>
                    <w:div w:id="700396165">
                      <w:marLeft w:val="0"/>
                      <w:marRight w:val="0"/>
                      <w:marTop w:val="0"/>
                      <w:marBottom w:val="0"/>
                      <w:divBdr>
                        <w:top w:val="none" w:sz="0" w:space="0" w:color="auto"/>
                        <w:left w:val="none" w:sz="0" w:space="0" w:color="auto"/>
                        <w:bottom w:val="none" w:sz="0" w:space="0" w:color="auto"/>
                        <w:right w:val="none" w:sz="0" w:space="0" w:color="auto"/>
                      </w:divBdr>
                    </w:div>
                    <w:div w:id="1062945073">
                      <w:marLeft w:val="0"/>
                      <w:marRight w:val="0"/>
                      <w:marTop w:val="0"/>
                      <w:marBottom w:val="0"/>
                      <w:divBdr>
                        <w:top w:val="none" w:sz="0" w:space="0" w:color="auto"/>
                        <w:left w:val="none" w:sz="0" w:space="0" w:color="auto"/>
                        <w:bottom w:val="none" w:sz="0" w:space="0" w:color="auto"/>
                        <w:right w:val="none" w:sz="0" w:space="0" w:color="auto"/>
                      </w:divBdr>
                    </w:div>
                    <w:div w:id="243271873">
                      <w:marLeft w:val="0"/>
                      <w:marRight w:val="0"/>
                      <w:marTop w:val="0"/>
                      <w:marBottom w:val="0"/>
                      <w:divBdr>
                        <w:top w:val="none" w:sz="0" w:space="0" w:color="auto"/>
                        <w:left w:val="none" w:sz="0" w:space="0" w:color="auto"/>
                        <w:bottom w:val="none" w:sz="0" w:space="0" w:color="auto"/>
                        <w:right w:val="none" w:sz="0" w:space="0" w:color="auto"/>
                      </w:divBdr>
                    </w:div>
                    <w:div w:id="1593705185">
                      <w:marLeft w:val="0"/>
                      <w:marRight w:val="0"/>
                      <w:marTop w:val="0"/>
                      <w:marBottom w:val="0"/>
                      <w:divBdr>
                        <w:top w:val="none" w:sz="0" w:space="0" w:color="auto"/>
                        <w:left w:val="none" w:sz="0" w:space="0" w:color="auto"/>
                        <w:bottom w:val="none" w:sz="0" w:space="0" w:color="auto"/>
                        <w:right w:val="none" w:sz="0" w:space="0" w:color="auto"/>
                      </w:divBdr>
                    </w:div>
                    <w:div w:id="1962373407">
                      <w:marLeft w:val="0"/>
                      <w:marRight w:val="0"/>
                      <w:marTop w:val="0"/>
                      <w:marBottom w:val="0"/>
                      <w:divBdr>
                        <w:top w:val="none" w:sz="0" w:space="0" w:color="auto"/>
                        <w:left w:val="none" w:sz="0" w:space="0" w:color="auto"/>
                        <w:bottom w:val="none" w:sz="0" w:space="0" w:color="auto"/>
                        <w:right w:val="none" w:sz="0" w:space="0" w:color="auto"/>
                      </w:divBdr>
                    </w:div>
                    <w:div w:id="1617759851">
                      <w:marLeft w:val="0"/>
                      <w:marRight w:val="0"/>
                      <w:marTop w:val="0"/>
                      <w:marBottom w:val="0"/>
                      <w:divBdr>
                        <w:top w:val="none" w:sz="0" w:space="0" w:color="auto"/>
                        <w:left w:val="none" w:sz="0" w:space="0" w:color="auto"/>
                        <w:bottom w:val="none" w:sz="0" w:space="0" w:color="auto"/>
                        <w:right w:val="none" w:sz="0" w:space="0" w:color="auto"/>
                      </w:divBdr>
                    </w:div>
                    <w:div w:id="996811152">
                      <w:marLeft w:val="0"/>
                      <w:marRight w:val="0"/>
                      <w:marTop w:val="0"/>
                      <w:marBottom w:val="0"/>
                      <w:divBdr>
                        <w:top w:val="none" w:sz="0" w:space="0" w:color="auto"/>
                        <w:left w:val="none" w:sz="0" w:space="0" w:color="auto"/>
                        <w:bottom w:val="none" w:sz="0" w:space="0" w:color="auto"/>
                        <w:right w:val="none" w:sz="0" w:space="0" w:color="auto"/>
                      </w:divBdr>
                    </w:div>
                    <w:div w:id="437264179">
                      <w:marLeft w:val="0"/>
                      <w:marRight w:val="0"/>
                      <w:marTop w:val="0"/>
                      <w:marBottom w:val="0"/>
                      <w:divBdr>
                        <w:top w:val="none" w:sz="0" w:space="0" w:color="auto"/>
                        <w:left w:val="none" w:sz="0" w:space="0" w:color="auto"/>
                        <w:bottom w:val="none" w:sz="0" w:space="0" w:color="auto"/>
                        <w:right w:val="none" w:sz="0" w:space="0" w:color="auto"/>
                      </w:divBdr>
                    </w:div>
                    <w:div w:id="1728142984">
                      <w:marLeft w:val="0"/>
                      <w:marRight w:val="0"/>
                      <w:marTop w:val="0"/>
                      <w:marBottom w:val="0"/>
                      <w:divBdr>
                        <w:top w:val="none" w:sz="0" w:space="0" w:color="auto"/>
                        <w:left w:val="none" w:sz="0" w:space="0" w:color="auto"/>
                        <w:bottom w:val="none" w:sz="0" w:space="0" w:color="auto"/>
                        <w:right w:val="none" w:sz="0" w:space="0" w:color="auto"/>
                      </w:divBdr>
                    </w:div>
                    <w:div w:id="760834842">
                      <w:marLeft w:val="0"/>
                      <w:marRight w:val="0"/>
                      <w:marTop w:val="0"/>
                      <w:marBottom w:val="0"/>
                      <w:divBdr>
                        <w:top w:val="none" w:sz="0" w:space="0" w:color="auto"/>
                        <w:left w:val="none" w:sz="0" w:space="0" w:color="auto"/>
                        <w:bottom w:val="none" w:sz="0" w:space="0" w:color="auto"/>
                        <w:right w:val="none" w:sz="0" w:space="0" w:color="auto"/>
                      </w:divBdr>
                    </w:div>
                    <w:div w:id="1564095225">
                      <w:marLeft w:val="0"/>
                      <w:marRight w:val="0"/>
                      <w:marTop w:val="0"/>
                      <w:marBottom w:val="0"/>
                      <w:divBdr>
                        <w:top w:val="none" w:sz="0" w:space="0" w:color="auto"/>
                        <w:left w:val="none" w:sz="0" w:space="0" w:color="auto"/>
                        <w:bottom w:val="none" w:sz="0" w:space="0" w:color="auto"/>
                        <w:right w:val="none" w:sz="0" w:space="0" w:color="auto"/>
                      </w:divBdr>
                    </w:div>
                    <w:div w:id="166944883">
                      <w:marLeft w:val="0"/>
                      <w:marRight w:val="0"/>
                      <w:marTop w:val="0"/>
                      <w:marBottom w:val="0"/>
                      <w:divBdr>
                        <w:top w:val="none" w:sz="0" w:space="0" w:color="auto"/>
                        <w:left w:val="none" w:sz="0" w:space="0" w:color="auto"/>
                        <w:bottom w:val="none" w:sz="0" w:space="0" w:color="auto"/>
                        <w:right w:val="none" w:sz="0" w:space="0" w:color="auto"/>
                      </w:divBdr>
                    </w:div>
                    <w:div w:id="895892665">
                      <w:marLeft w:val="0"/>
                      <w:marRight w:val="0"/>
                      <w:marTop w:val="0"/>
                      <w:marBottom w:val="0"/>
                      <w:divBdr>
                        <w:top w:val="none" w:sz="0" w:space="0" w:color="auto"/>
                        <w:left w:val="none" w:sz="0" w:space="0" w:color="auto"/>
                        <w:bottom w:val="none" w:sz="0" w:space="0" w:color="auto"/>
                        <w:right w:val="none" w:sz="0" w:space="0" w:color="auto"/>
                      </w:divBdr>
                    </w:div>
                    <w:div w:id="630985536">
                      <w:marLeft w:val="0"/>
                      <w:marRight w:val="0"/>
                      <w:marTop w:val="0"/>
                      <w:marBottom w:val="0"/>
                      <w:divBdr>
                        <w:top w:val="none" w:sz="0" w:space="0" w:color="auto"/>
                        <w:left w:val="none" w:sz="0" w:space="0" w:color="auto"/>
                        <w:bottom w:val="none" w:sz="0" w:space="0" w:color="auto"/>
                        <w:right w:val="none" w:sz="0" w:space="0" w:color="auto"/>
                      </w:divBdr>
                    </w:div>
                    <w:div w:id="354237753">
                      <w:marLeft w:val="0"/>
                      <w:marRight w:val="0"/>
                      <w:marTop w:val="0"/>
                      <w:marBottom w:val="0"/>
                      <w:divBdr>
                        <w:top w:val="none" w:sz="0" w:space="0" w:color="auto"/>
                        <w:left w:val="none" w:sz="0" w:space="0" w:color="auto"/>
                        <w:bottom w:val="none" w:sz="0" w:space="0" w:color="auto"/>
                        <w:right w:val="none" w:sz="0" w:space="0" w:color="auto"/>
                      </w:divBdr>
                    </w:div>
                    <w:div w:id="1595817334">
                      <w:marLeft w:val="0"/>
                      <w:marRight w:val="0"/>
                      <w:marTop w:val="0"/>
                      <w:marBottom w:val="0"/>
                      <w:divBdr>
                        <w:top w:val="none" w:sz="0" w:space="0" w:color="auto"/>
                        <w:left w:val="none" w:sz="0" w:space="0" w:color="auto"/>
                        <w:bottom w:val="none" w:sz="0" w:space="0" w:color="auto"/>
                        <w:right w:val="none" w:sz="0" w:space="0" w:color="auto"/>
                      </w:divBdr>
                    </w:div>
                    <w:div w:id="1803578163">
                      <w:marLeft w:val="0"/>
                      <w:marRight w:val="0"/>
                      <w:marTop w:val="0"/>
                      <w:marBottom w:val="0"/>
                      <w:divBdr>
                        <w:top w:val="none" w:sz="0" w:space="0" w:color="auto"/>
                        <w:left w:val="none" w:sz="0" w:space="0" w:color="auto"/>
                        <w:bottom w:val="none" w:sz="0" w:space="0" w:color="auto"/>
                        <w:right w:val="none" w:sz="0" w:space="0" w:color="auto"/>
                      </w:divBdr>
                    </w:div>
                    <w:div w:id="612396404">
                      <w:marLeft w:val="0"/>
                      <w:marRight w:val="0"/>
                      <w:marTop w:val="0"/>
                      <w:marBottom w:val="0"/>
                      <w:divBdr>
                        <w:top w:val="none" w:sz="0" w:space="0" w:color="auto"/>
                        <w:left w:val="none" w:sz="0" w:space="0" w:color="auto"/>
                        <w:bottom w:val="none" w:sz="0" w:space="0" w:color="auto"/>
                        <w:right w:val="none" w:sz="0" w:space="0" w:color="auto"/>
                      </w:divBdr>
                    </w:div>
                    <w:div w:id="879898692">
                      <w:marLeft w:val="0"/>
                      <w:marRight w:val="0"/>
                      <w:marTop w:val="0"/>
                      <w:marBottom w:val="0"/>
                      <w:divBdr>
                        <w:top w:val="none" w:sz="0" w:space="0" w:color="auto"/>
                        <w:left w:val="none" w:sz="0" w:space="0" w:color="auto"/>
                        <w:bottom w:val="none" w:sz="0" w:space="0" w:color="auto"/>
                        <w:right w:val="none" w:sz="0" w:space="0" w:color="auto"/>
                      </w:divBdr>
                    </w:div>
                    <w:div w:id="1101531415">
                      <w:marLeft w:val="0"/>
                      <w:marRight w:val="0"/>
                      <w:marTop w:val="0"/>
                      <w:marBottom w:val="0"/>
                      <w:divBdr>
                        <w:top w:val="none" w:sz="0" w:space="0" w:color="auto"/>
                        <w:left w:val="none" w:sz="0" w:space="0" w:color="auto"/>
                        <w:bottom w:val="none" w:sz="0" w:space="0" w:color="auto"/>
                        <w:right w:val="none" w:sz="0" w:space="0" w:color="auto"/>
                      </w:divBdr>
                    </w:div>
                    <w:div w:id="828405259">
                      <w:marLeft w:val="0"/>
                      <w:marRight w:val="0"/>
                      <w:marTop w:val="0"/>
                      <w:marBottom w:val="0"/>
                      <w:divBdr>
                        <w:top w:val="none" w:sz="0" w:space="0" w:color="auto"/>
                        <w:left w:val="none" w:sz="0" w:space="0" w:color="auto"/>
                        <w:bottom w:val="none" w:sz="0" w:space="0" w:color="auto"/>
                        <w:right w:val="none" w:sz="0" w:space="0" w:color="auto"/>
                      </w:divBdr>
                    </w:div>
                    <w:div w:id="884027303">
                      <w:marLeft w:val="0"/>
                      <w:marRight w:val="0"/>
                      <w:marTop w:val="0"/>
                      <w:marBottom w:val="0"/>
                      <w:divBdr>
                        <w:top w:val="none" w:sz="0" w:space="0" w:color="auto"/>
                        <w:left w:val="none" w:sz="0" w:space="0" w:color="auto"/>
                        <w:bottom w:val="none" w:sz="0" w:space="0" w:color="auto"/>
                        <w:right w:val="none" w:sz="0" w:space="0" w:color="auto"/>
                      </w:divBdr>
                    </w:div>
                    <w:div w:id="623970950">
                      <w:marLeft w:val="0"/>
                      <w:marRight w:val="0"/>
                      <w:marTop w:val="0"/>
                      <w:marBottom w:val="0"/>
                      <w:divBdr>
                        <w:top w:val="none" w:sz="0" w:space="0" w:color="auto"/>
                        <w:left w:val="none" w:sz="0" w:space="0" w:color="auto"/>
                        <w:bottom w:val="none" w:sz="0" w:space="0" w:color="auto"/>
                        <w:right w:val="none" w:sz="0" w:space="0" w:color="auto"/>
                      </w:divBdr>
                    </w:div>
                    <w:div w:id="1261372405">
                      <w:marLeft w:val="0"/>
                      <w:marRight w:val="0"/>
                      <w:marTop w:val="0"/>
                      <w:marBottom w:val="0"/>
                      <w:divBdr>
                        <w:top w:val="none" w:sz="0" w:space="0" w:color="auto"/>
                        <w:left w:val="none" w:sz="0" w:space="0" w:color="auto"/>
                        <w:bottom w:val="none" w:sz="0" w:space="0" w:color="auto"/>
                        <w:right w:val="none" w:sz="0" w:space="0" w:color="auto"/>
                      </w:divBdr>
                    </w:div>
                    <w:div w:id="1678076580">
                      <w:marLeft w:val="0"/>
                      <w:marRight w:val="0"/>
                      <w:marTop w:val="0"/>
                      <w:marBottom w:val="0"/>
                      <w:divBdr>
                        <w:top w:val="none" w:sz="0" w:space="0" w:color="auto"/>
                        <w:left w:val="none" w:sz="0" w:space="0" w:color="auto"/>
                        <w:bottom w:val="none" w:sz="0" w:space="0" w:color="auto"/>
                        <w:right w:val="none" w:sz="0" w:space="0" w:color="auto"/>
                      </w:divBdr>
                    </w:div>
                    <w:div w:id="1045325605">
                      <w:marLeft w:val="0"/>
                      <w:marRight w:val="0"/>
                      <w:marTop w:val="0"/>
                      <w:marBottom w:val="0"/>
                      <w:divBdr>
                        <w:top w:val="none" w:sz="0" w:space="0" w:color="auto"/>
                        <w:left w:val="none" w:sz="0" w:space="0" w:color="auto"/>
                        <w:bottom w:val="none" w:sz="0" w:space="0" w:color="auto"/>
                        <w:right w:val="none" w:sz="0" w:space="0" w:color="auto"/>
                      </w:divBdr>
                    </w:div>
                    <w:div w:id="486094410">
                      <w:marLeft w:val="0"/>
                      <w:marRight w:val="0"/>
                      <w:marTop w:val="0"/>
                      <w:marBottom w:val="0"/>
                      <w:divBdr>
                        <w:top w:val="none" w:sz="0" w:space="0" w:color="auto"/>
                        <w:left w:val="none" w:sz="0" w:space="0" w:color="auto"/>
                        <w:bottom w:val="none" w:sz="0" w:space="0" w:color="auto"/>
                        <w:right w:val="none" w:sz="0" w:space="0" w:color="auto"/>
                      </w:divBdr>
                    </w:div>
                    <w:div w:id="1117598677">
                      <w:marLeft w:val="0"/>
                      <w:marRight w:val="0"/>
                      <w:marTop w:val="0"/>
                      <w:marBottom w:val="0"/>
                      <w:divBdr>
                        <w:top w:val="none" w:sz="0" w:space="0" w:color="auto"/>
                        <w:left w:val="none" w:sz="0" w:space="0" w:color="auto"/>
                        <w:bottom w:val="none" w:sz="0" w:space="0" w:color="auto"/>
                        <w:right w:val="none" w:sz="0" w:space="0" w:color="auto"/>
                      </w:divBdr>
                    </w:div>
                    <w:div w:id="266230148">
                      <w:marLeft w:val="0"/>
                      <w:marRight w:val="0"/>
                      <w:marTop w:val="0"/>
                      <w:marBottom w:val="0"/>
                      <w:divBdr>
                        <w:top w:val="none" w:sz="0" w:space="0" w:color="auto"/>
                        <w:left w:val="none" w:sz="0" w:space="0" w:color="auto"/>
                        <w:bottom w:val="none" w:sz="0" w:space="0" w:color="auto"/>
                        <w:right w:val="none" w:sz="0" w:space="0" w:color="auto"/>
                      </w:divBdr>
                    </w:div>
                    <w:div w:id="881745871">
                      <w:marLeft w:val="0"/>
                      <w:marRight w:val="0"/>
                      <w:marTop w:val="0"/>
                      <w:marBottom w:val="0"/>
                      <w:divBdr>
                        <w:top w:val="none" w:sz="0" w:space="0" w:color="auto"/>
                        <w:left w:val="none" w:sz="0" w:space="0" w:color="auto"/>
                        <w:bottom w:val="none" w:sz="0" w:space="0" w:color="auto"/>
                        <w:right w:val="none" w:sz="0" w:space="0" w:color="auto"/>
                      </w:divBdr>
                    </w:div>
                    <w:div w:id="532963818">
                      <w:marLeft w:val="0"/>
                      <w:marRight w:val="0"/>
                      <w:marTop w:val="0"/>
                      <w:marBottom w:val="0"/>
                      <w:divBdr>
                        <w:top w:val="none" w:sz="0" w:space="0" w:color="auto"/>
                        <w:left w:val="none" w:sz="0" w:space="0" w:color="auto"/>
                        <w:bottom w:val="none" w:sz="0" w:space="0" w:color="auto"/>
                        <w:right w:val="none" w:sz="0" w:space="0" w:color="auto"/>
                      </w:divBdr>
                    </w:div>
                    <w:div w:id="50346717">
                      <w:marLeft w:val="0"/>
                      <w:marRight w:val="0"/>
                      <w:marTop w:val="0"/>
                      <w:marBottom w:val="0"/>
                      <w:divBdr>
                        <w:top w:val="none" w:sz="0" w:space="0" w:color="auto"/>
                        <w:left w:val="none" w:sz="0" w:space="0" w:color="auto"/>
                        <w:bottom w:val="none" w:sz="0" w:space="0" w:color="auto"/>
                        <w:right w:val="none" w:sz="0" w:space="0" w:color="auto"/>
                      </w:divBdr>
                    </w:div>
                    <w:div w:id="1107195362">
                      <w:marLeft w:val="0"/>
                      <w:marRight w:val="0"/>
                      <w:marTop w:val="0"/>
                      <w:marBottom w:val="0"/>
                      <w:divBdr>
                        <w:top w:val="none" w:sz="0" w:space="0" w:color="auto"/>
                        <w:left w:val="none" w:sz="0" w:space="0" w:color="auto"/>
                        <w:bottom w:val="none" w:sz="0" w:space="0" w:color="auto"/>
                        <w:right w:val="none" w:sz="0" w:space="0" w:color="auto"/>
                      </w:divBdr>
                    </w:div>
                    <w:div w:id="4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08135">
          <w:marLeft w:val="0"/>
          <w:marRight w:val="0"/>
          <w:marTop w:val="0"/>
          <w:marBottom w:val="0"/>
          <w:divBdr>
            <w:top w:val="none" w:sz="0" w:space="0" w:color="auto"/>
            <w:left w:val="none" w:sz="0" w:space="0" w:color="auto"/>
            <w:bottom w:val="none" w:sz="0" w:space="0" w:color="auto"/>
            <w:right w:val="none" w:sz="0" w:space="0" w:color="auto"/>
          </w:divBdr>
          <w:divsChild>
            <w:div w:id="1984038349">
              <w:marLeft w:val="0"/>
              <w:marRight w:val="0"/>
              <w:marTop w:val="0"/>
              <w:marBottom w:val="0"/>
              <w:divBdr>
                <w:top w:val="none" w:sz="0" w:space="0" w:color="auto"/>
                <w:left w:val="none" w:sz="0" w:space="0" w:color="auto"/>
                <w:bottom w:val="none" w:sz="0" w:space="0" w:color="auto"/>
                <w:right w:val="none" w:sz="0" w:space="0" w:color="auto"/>
              </w:divBdr>
              <w:divsChild>
                <w:div w:id="1130048915">
                  <w:marLeft w:val="0"/>
                  <w:marRight w:val="0"/>
                  <w:marTop w:val="0"/>
                  <w:marBottom w:val="0"/>
                  <w:divBdr>
                    <w:top w:val="none" w:sz="0" w:space="0" w:color="auto"/>
                    <w:left w:val="none" w:sz="0" w:space="0" w:color="auto"/>
                    <w:bottom w:val="none" w:sz="0" w:space="0" w:color="auto"/>
                    <w:right w:val="none" w:sz="0" w:space="0" w:color="auto"/>
                  </w:divBdr>
                  <w:divsChild>
                    <w:div w:id="961115567">
                      <w:marLeft w:val="0"/>
                      <w:marRight w:val="0"/>
                      <w:marTop w:val="0"/>
                      <w:marBottom w:val="0"/>
                      <w:divBdr>
                        <w:top w:val="none" w:sz="0" w:space="0" w:color="auto"/>
                        <w:left w:val="none" w:sz="0" w:space="0" w:color="auto"/>
                        <w:bottom w:val="none" w:sz="0" w:space="0" w:color="auto"/>
                        <w:right w:val="none" w:sz="0" w:space="0" w:color="auto"/>
                      </w:divBdr>
                    </w:div>
                    <w:div w:id="1982537975">
                      <w:marLeft w:val="0"/>
                      <w:marRight w:val="0"/>
                      <w:marTop w:val="0"/>
                      <w:marBottom w:val="0"/>
                      <w:divBdr>
                        <w:top w:val="none" w:sz="0" w:space="0" w:color="auto"/>
                        <w:left w:val="none" w:sz="0" w:space="0" w:color="auto"/>
                        <w:bottom w:val="none" w:sz="0" w:space="0" w:color="auto"/>
                        <w:right w:val="none" w:sz="0" w:space="0" w:color="auto"/>
                      </w:divBdr>
                    </w:div>
                    <w:div w:id="830293031">
                      <w:marLeft w:val="0"/>
                      <w:marRight w:val="0"/>
                      <w:marTop w:val="0"/>
                      <w:marBottom w:val="0"/>
                      <w:divBdr>
                        <w:top w:val="none" w:sz="0" w:space="0" w:color="auto"/>
                        <w:left w:val="none" w:sz="0" w:space="0" w:color="auto"/>
                        <w:bottom w:val="none" w:sz="0" w:space="0" w:color="auto"/>
                        <w:right w:val="none" w:sz="0" w:space="0" w:color="auto"/>
                      </w:divBdr>
                    </w:div>
                    <w:div w:id="950169003">
                      <w:marLeft w:val="0"/>
                      <w:marRight w:val="0"/>
                      <w:marTop w:val="0"/>
                      <w:marBottom w:val="0"/>
                      <w:divBdr>
                        <w:top w:val="none" w:sz="0" w:space="0" w:color="auto"/>
                        <w:left w:val="none" w:sz="0" w:space="0" w:color="auto"/>
                        <w:bottom w:val="none" w:sz="0" w:space="0" w:color="auto"/>
                        <w:right w:val="none" w:sz="0" w:space="0" w:color="auto"/>
                      </w:divBdr>
                    </w:div>
                    <w:div w:id="1603105412">
                      <w:marLeft w:val="0"/>
                      <w:marRight w:val="0"/>
                      <w:marTop w:val="0"/>
                      <w:marBottom w:val="0"/>
                      <w:divBdr>
                        <w:top w:val="none" w:sz="0" w:space="0" w:color="auto"/>
                        <w:left w:val="none" w:sz="0" w:space="0" w:color="auto"/>
                        <w:bottom w:val="none" w:sz="0" w:space="0" w:color="auto"/>
                        <w:right w:val="none" w:sz="0" w:space="0" w:color="auto"/>
                      </w:divBdr>
                    </w:div>
                    <w:div w:id="1763797818">
                      <w:marLeft w:val="0"/>
                      <w:marRight w:val="0"/>
                      <w:marTop w:val="0"/>
                      <w:marBottom w:val="0"/>
                      <w:divBdr>
                        <w:top w:val="none" w:sz="0" w:space="0" w:color="auto"/>
                        <w:left w:val="none" w:sz="0" w:space="0" w:color="auto"/>
                        <w:bottom w:val="none" w:sz="0" w:space="0" w:color="auto"/>
                        <w:right w:val="none" w:sz="0" w:space="0" w:color="auto"/>
                      </w:divBdr>
                    </w:div>
                    <w:div w:id="883447488">
                      <w:marLeft w:val="0"/>
                      <w:marRight w:val="0"/>
                      <w:marTop w:val="0"/>
                      <w:marBottom w:val="0"/>
                      <w:divBdr>
                        <w:top w:val="none" w:sz="0" w:space="0" w:color="auto"/>
                        <w:left w:val="none" w:sz="0" w:space="0" w:color="auto"/>
                        <w:bottom w:val="none" w:sz="0" w:space="0" w:color="auto"/>
                        <w:right w:val="none" w:sz="0" w:space="0" w:color="auto"/>
                      </w:divBdr>
                    </w:div>
                    <w:div w:id="944121587">
                      <w:marLeft w:val="0"/>
                      <w:marRight w:val="0"/>
                      <w:marTop w:val="0"/>
                      <w:marBottom w:val="0"/>
                      <w:divBdr>
                        <w:top w:val="none" w:sz="0" w:space="0" w:color="auto"/>
                        <w:left w:val="none" w:sz="0" w:space="0" w:color="auto"/>
                        <w:bottom w:val="none" w:sz="0" w:space="0" w:color="auto"/>
                        <w:right w:val="none" w:sz="0" w:space="0" w:color="auto"/>
                      </w:divBdr>
                    </w:div>
                    <w:div w:id="1122456203">
                      <w:marLeft w:val="0"/>
                      <w:marRight w:val="0"/>
                      <w:marTop w:val="0"/>
                      <w:marBottom w:val="0"/>
                      <w:divBdr>
                        <w:top w:val="none" w:sz="0" w:space="0" w:color="auto"/>
                        <w:left w:val="none" w:sz="0" w:space="0" w:color="auto"/>
                        <w:bottom w:val="none" w:sz="0" w:space="0" w:color="auto"/>
                        <w:right w:val="none" w:sz="0" w:space="0" w:color="auto"/>
                      </w:divBdr>
                    </w:div>
                    <w:div w:id="1208450868">
                      <w:marLeft w:val="0"/>
                      <w:marRight w:val="0"/>
                      <w:marTop w:val="0"/>
                      <w:marBottom w:val="0"/>
                      <w:divBdr>
                        <w:top w:val="none" w:sz="0" w:space="0" w:color="auto"/>
                        <w:left w:val="none" w:sz="0" w:space="0" w:color="auto"/>
                        <w:bottom w:val="none" w:sz="0" w:space="0" w:color="auto"/>
                        <w:right w:val="none" w:sz="0" w:space="0" w:color="auto"/>
                      </w:divBdr>
                    </w:div>
                    <w:div w:id="363140863">
                      <w:marLeft w:val="0"/>
                      <w:marRight w:val="0"/>
                      <w:marTop w:val="0"/>
                      <w:marBottom w:val="0"/>
                      <w:divBdr>
                        <w:top w:val="none" w:sz="0" w:space="0" w:color="auto"/>
                        <w:left w:val="none" w:sz="0" w:space="0" w:color="auto"/>
                        <w:bottom w:val="none" w:sz="0" w:space="0" w:color="auto"/>
                        <w:right w:val="none" w:sz="0" w:space="0" w:color="auto"/>
                      </w:divBdr>
                    </w:div>
                    <w:div w:id="1379478468">
                      <w:marLeft w:val="0"/>
                      <w:marRight w:val="0"/>
                      <w:marTop w:val="0"/>
                      <w:marBottom w:val="0"/>
                      <w:divBdr>
                        <w:top w:val="none" w:sz="0" w:space="0" w:color="auto"/>
                        <w:left w:val="none" w:sz="0" w:space="0" w:color="auto"/>
                        <w:bottom w:val="none" w:sz="0" w:space="0" w:color="auto"/>
                        <w:right w:val="none" w:sz="0" w:space="0" w:color="auto"/>
                      </w:divBdr>
                    </w:div>
                    <w:div w:id="16395597">
                      <w:marLeft w:val="0"/>
                      <w:marRight w:val="0"/>
                      <w:marTop w:val="0"/>
                      <w:marBottom w:val="0"/>
                      <w:divBdr>
                        <w:top w:val="none" w:sz="0" w:space="0" w:color="auto"/>
                        <w:left w:val="none" w:sz="0" w:space="0" w:color="auto"/>
                        <w:bottom w:val="none" w:sz="0" w:space="0" w:color="auto"/>
                        <w:right w:val="none" w:sz="0" w:space="0" w:color="auto"/>
                      </w:divBdr>
                    </w:div>
                    <w:div w:id="1994988799">
                      <w:marLeft w:val="0"/>
                      <w:marRight w:val="0"/>
                      <w:marTop w:val="0"/>
                      <w:marBottom w:val="0"/>
                      <w:divBdr>
                        <w:top w:val="none" w:sz="0" w:space="0" w:color="auto"/>
                        <w:left w:val="none" w:sz="0" w:space="0" w:color="auto"/>
                        <w:bottom w:val="none" w:sz="0" w:space="0" w:color="auto"/>
                        <w:right w:val="none" w:sz="0" w:space="0" w:color="auto"/>
                      </w:divBdr>
                    </w:div>
                    <w:div w:id="1621061563">
                      <w:marLeft w:val="0"/>
                      <w:marRight w:val="0"/>
                      <w:marTop w:val="0"/>
                      <w:marBottom w:val="0"/>
                      <w:divBdr>
                        <w:top w:val="none" w:sz="0" w:space="0" w:color="auto"/>
                        <w:left w:val="none" w:sz="0" w:space="0" w:color="auto"/>
                        <w:bottom w:val="none" w:sz="0" w:space="0" w:color="auto"/>
                        <w:right w:val="none" w:sz="0" w:space="0" w:color="auto"/>
                      </w:divBdr>
                    </w:div>
                    <w:div w:id="128520704">
                      <w:marLeft w:val="0"/>
                      <w:marRight w:val="0"/>
                      <w:marTop w:val="0"/>
                      <w:marBottom w:val="0"/>
                      <w:divBdr>
                        <w:top w:val="none" w:sz="0" w:space="0" w:color="auto"/>
                        <w:left w:val="none" w:sz="0" w:space="0" w:color="auto"/>
                        <w:bottom w:val="none" w:sz="0" w:space="0" w:color="auto"/>
                        <w:right w:val="none" w:sz="0" w:space="0" w:color="auto"/>
                      </w:divBdr>
                    </w:div>
                    <w:div w:id="409237669">
                      <w:marLeft w:val="0"/>
                      <w:marRight w:val="0"/>
                      <w:marTop w:val="0"/>
                      <w:marBottom w:val="0"/>
                      <w:divBdr>
                        <w:top w:val="none" w:sz="0" w:space="0" w:color="auto"/>
                        <w:left w:val="none" w:sz="0" w:space="0" w:color="auto"/>
                        <w:bottom w:val="none" w:sz="0" w:space="0" w:color="auto"/>
                        <w:right w:val="none" w:sz="0" w:space="0" w:color="auto"/>
                      </w:divBdr>
                    </w:div>
                    <w:div w:id="216556075">
                      <w:marLeft w:val="0"/>
                      <w:marRight w:val="0"/>
                      <w:marTop w:val="0"/>
                      <w:marBottom w:val="0"/>
                      <w:divBdr>
                        <w:top w:val="none" w:sz="0" w:space="0" w:color="auto"/>
                        <w:left w:val="none" w:sz="0" w:space="0" w:color="auto"/>
                        <w:bottom w:val="none" w:sz="0" w:space="0" w:color="auto"/>
                        <w:right w:val="none" w:sz="0" w:space="0" w:color="auto"/>
                      </w:divBdr>
                    </w:div>
                    <w:div w:id="879709547">
                      <w:marLeft w:val="0"/>
                      <w:marRight w:val="0"/>
                      <w:marTop w:val="0"/>
                      <w:marBottom w:val="0"/>
                      <w:divBdr>
                        <w:top w:val="none" w:sz="0" w:space="0" w:color="auto"/>
                        <w:left w:val="none" w:sz="0" w:space="0" w:color="auto"/>
                        <w:bottom w:val="none" w:sz="0" w:space="0" w:color="auto"/>
                        <w:right w:val="none" w:sz="0" w:space="0" w:color="auto"/>
                      </w:divBdr>
                    </w:div>
                    <w:div w:id="855117012">
                      <w:marLeft w:val="0"/>
                      <w:marRight w:val="0"/>
                      <w:marTop w:val="0"/>
                      <w:marBottom w:val="0"/>
                      <w:divBdr>
                        <w:top w:val="none" w:sz="0" w:space="0" w:color="auto"/>
                        <w:left w:val="none" w:sz="0" w:space="0" w:color="auto"/>
                        <w:bottom w:val="none" w:sz="0" w:space="0" w:color="auto"/>
                        <w:right w:val="none" w:sz="0" w:space="0" w:color="auto"/>
                      </w:divBdr>
                    </w:div>
                    <w:div w:id="450978363">
                      <w:marLeft w:val="0"/>
                      <w:marRight w:val="0"/>
                      <w:marTop w:val="0"/>
                      <w:marBottom w:val="0"/>
                      <w:divBdr>
                        <w:top w:val="none" w:sz="0" w:space="0" w:color="auto"/>
                        <w:left w:val="none" w:sz="0" w:space="0" w:color="auto"/>
                        <w:bottom w:val="none" w:sz="0" w:space="0" w:color="auto"/>
                        <w:right w:val="none" w:sz="0" w:space="0" w:color="auto"/>
                      </w:divBdr>
                    </w:div>
                    <w:div w:id="511535998">
                      <w:marLeft w:val="0"/>
                      <w:marRight w:val="0"/>
                      <w:marTop w:val="0"/>
                      <w:marBottom w:val="0"/>
                      <w:divBdr>
                        <w:top w:val="none" w:sz="0" w:space="0" w:color="auto"/>
                        <w:left w:val="none" w:sz="0" w:space="0" w:color="auto"/>
                        <w:bottom w:val="none" w:sz="0" w:space="0" w:color="auto"/>
                        <w:right w:val="none" w:sz="0" w:space="0" w:color="auto"/>
                      </w:divBdr>
                    </w:div>
                    <w:div w:id="1707484494">
                      <w:marLeft w:val="0"/>
                      <w:marRight w:val="0"/>
                      <w:marTop w:val="0"/>
                      <w:marBottom w:val="0"/>
                      <w:divBdr>
                        <w:top w:val="none" w:sz="0" w:space="0" w:color="auto"/>
                        <w:left w:val="none" w:sz="0" w:space="0" w:color="auto"/>
                        <w:bottom w:val="none" w:sz="0" w:space="0" w:color="auto"/>
                        <w:right w:val="none" w:sz="0" w:space="0" w:color="auto"/>
                      </w:divBdr>
                    </w:div>
                    <w:div w:id="1070468167">
                      <w:marLeft w:val="0"/>
                      <w:marRight w:val="0"/>
                      <w:marTop w:val="0"/>
                      <w:marBottom w:val="0"/>
                      <w:divBdr>
                        <w:top w:val="none" w:sz="0" w:space="0" w:color="auto"/>
                        <w:left w:val="none" w:sz="0" w:space="0" w:color="auto"/>
                        <w:bottom w:val="none" w:sz="0" w:space="0" w:color="auto"/>
                        <w:right w:val="none" w:sz="0" w:space="0" w:color="auto"/>
                      </w:divBdr>
                    </w:div>
                    <w:div w:id="38433616">
                      <w:marLeft w:val="0"/>
                      <w:marRight w:val="0"/>
                      <w:marTop w:val="0"/>
                      <w:marBottom w:val="0"/>
                      <w:divBdr>
                        <w:top w:val="none" w:sz="0" w:space="0" w:color="auto"/>
                        <w:left w:val="none" w:sz="0" w:space="0" w:color="auto"/>
                        <w:bottom w:val="none" w:sz="0" w:space="0" w:color="auto"/>
                        <w:right w:val="none" w:sz="0" w:space="0" w:color="auto"/>
                      </w:divBdr>
                    </w:div>
                    <w:div w:id="2086300756">
                      <w:marLeft w:val="0"/>
                      <w:marRight w:val="0"/>
                      <w:marTop w:val="0"/>
                      <w:marBottom w:val="0"/>
                      <w:divBdr>
                        <w:top w:val="none" w:sz="0" w:space="0" w:color="auto"/>
                        <w:left w:val="none" w:sz="0" w:space="0" w:color="auto"/>
                        <w:bottom w:val="none" w:sz="0" w:space="0" w:color="auto"/>
                        <w:right w:val="none" w:sz="0" w:space="0" w:color="auto"/>
                      </w:divBdr>
                    </w:div>
                    <w:div w:id="1830169795">
                      <w:marLeft w:val="0"/>
                      <w:marRight w:val="0"/>
                      <w:marTop w:val="0"/>
                      <w:marBottom w:val="0"/>
                      <w:divBdr>
                        <w:top w:val="none" w:sz="0" w:space="0" w:color="auto"/>
                        <w:left w:val="none" w:sz="0" w:space="0" w:color="auto"/>
                        <w:bottom w:val="none" w:sz="0" w:space="0" w:color="auto"/>
                        <w:right w:val="none" w:sz="0" w:space="0" w:color="auto"/>
                      </w:divBdr>
                    </w:div>
                    <w:div w:id="1114178077">
                      <w:marLeft w:val="0"/>
                      <w:marRight w:val="0"/>
                      <w:marTop w:val="0"/>
                      <w:marBottom w:val="0"/>
                      <w:divBdr>
                        <w:top w:val="none" w:sz="0" w:space="0" w:color="auto"/>
                        <w:left w:val="none" w:sz="0" w:space="0" w:color="auto"/>
                        <w:bottom w:val="none" w:sz="0" w:space="0" w:color="auto"/>
                        <w:right w:val="none" w:sz="0" w:space="0" w:color="auto"/>
                      </w:divBdr>
                    </w:div>
                    <w:div w:id="489255593">
                      <w:marLeft w:val="0"/>
                      <w:marRight w:val="0"/>
                      <w:marTop w:val="0"/>
                      <w:marBottom w:val="0"/>
                      <w:divBdr>
                        <w:top w:val="none" w:sz="0" w:space="0" w:color="auto"/>
                        <w:left w:val="none" w:sz="0" w:space="0" w:color="auto"/>
                        <w:bottom w:val="none" w:sz="0" w:space="0" w:color="auto"/>
                        <w:right w:val="none" w:sz="0" w:space="0" w:color="auto"/>
                      </w:divBdr>
                    </w:div>
                    <w:div w:id="1513715743">
                      <w:marLeft w:val="0"/>
                      <w:marRight w:val="0"/>
                      <w:marTop w:val="0"/>
                      <w:marBottom w:val="0"/>
                      <w:divBdr>
                        <w:top w:val="none" w:sz="0" w:space="0" w:color="auto"/>
                        <w:left w:val="none" w:sz="0" w:space="0" w:color="auto"/>
                        <w:bottom w:val="none" w:sz="0" w:space="0" w:color="auto"/>
                        <w:right w:val="none" w:sz="0" w:space="0" w:color="auto"/>
                      </w:divBdr>
                    </w:div>
                    <w:div w:id="1934586707">
                      <w:marLeft w:val="0"/>
                      <w:marRight w:val="0"/>
                      <w:marTop w:val="0"/>
                      <w:marBottom w:val="0"/>
                      <w:divBdr>
                        <w:top w:val="none" w:sz="0" w:space="0" w:color="auto"/>
                        <w:left w:val="none" w:sz="0" w:space="0" w:color="auto"/>
                        <w:bottom w:val="none" w:sz="0" w:space="0" w:color="auto"/>
                        <w:right w:val="none" w:sz="0" w:space="0" w:color="auto"/>
                      </w:divBdr>
                    </w:div>
                    <w:div w:id="1539663018">
                      <w:marLeft w:val="0"/>
                      <w:marRight w:val="0"/>
                      <w:marTop w:val="0"/>
                      <w:marBottom w:val="0"/>
                      <w:divBdr>
                        <w:top w:val="none" w:sz="0" w:space="0" w:color="auto"/>
                        <w:left w:val="none" w:sz="0" w:space="0" w:color="auto"/>
                        <w:bottom w:val="none" w:sz="0" w:space="0" w:color="auto"/>
                        <w:right w:val="none" w:sz="0" w:space="0" w:color="auto"/>
                      </w:divBdr>
                    </w:div>
                    <w:div w:id="1928228469">
                      <w:marLeft w:val="0"/>
                      <w:marRight w:val="0"/>
                      <w:marTop w:val="0"/>
                      <w:marBottom w:val="0"/>
                      <w:divBdr>
                        <w:top w:val="none" w:sz="0" w:space="0" w:color="auto"/>
                        <w:left w:val="none" w:sz="0" w:space="0" w:color="auto"/>
                        <w:bottom w:val="none" w:sz="0" w:space="0" w:color="auto"/>
                        <w:right w:val="none" w:sz="0" w:space="0" w:color="auto"/>
                      </w:divBdr>
                    </w:div>
                    <w:div w:id="977028573">
                      <w:marLeft w:val="0"/>
                      <w:marRight w:val="0"/>
                      <w:marTop w:val="0"/>
                      <w:marBottom w:val="0"/>
                      <w:divBdr>
                        <w:top w:val="none" w:sz="0" w:space="0" w:color="auto"/>
                        <w:left w:val="none" w:sz="0" w:space="0" w:color="auto"/>
                        <w:bottom w:val="none" w:sz="0" w:space="0" w:color="auto"/>
                        <w:right w:val="none" w:sz="0" w:space="0" w:color="auto"/>
                      </w:divBdr>
                    </w:div>
                    <w:div w:id="1550144169">
                      <w:marLeft w:val="0"/>
                      <w:marRight w:val="0"/>
                      <w:marTop w:val="0"/>
                      <w:marBottom w:val="0"/>
                      <w:divBdr>
                        <w:top w:val="none" w:sz="0" w:space="0" w:color="auto"/>
                        <w:left w:val="none" w:sz="0" w:space="0" w:color="auto"/>
                        <w:bottom w:val="none" w:sz="0" w:space="0" w:color="auto"/>
                        <w:right w:val="none" w:sz="0" w:space="0" w:color="auto"/>
                      </w:divBdr>
                    </w:div>
                    <w:div w:id="1185440527">
                      <w:marLeft w:val="0"/>
                      <w:marRight w:val="0"/>
                      <w:marTop w:val="0"/>
                      <w:marBottom w:val="0"/>
                      <w:divBdr>
                        <w:top w:val="none" w:sz="0" w:space="0" w:color="auto"/>
                        <w:left w:val="none" w:sz="0" w:space="0" w:color="auto"/>
                        <w:bottom w:val="none" w:sz="0" w:space="0" w:color="auto"/>
                        <w:right w:val="none" w:sz="0" w:space="0" w:color="auto"/>
                      </w:divBdr>
                    </w:div>
                    <w:div w:id="1395201059">
                      <w:marLeft w:val="0"/>
                      <w:marRight w:val="0"/>
                      <w:marTop w:val="0"/>
                      <w:marBottom w:val="0"/>
                      <w:divBdr>
                        <w:top w:val="none" w:sz="0" w:space="0" w:color="auto"/>
                        <w:left w:val="none" w:sz="0" w:space="0" w:color="auto"/>
                        <w:bottom w:val="none" w:sz="0" w:space="0" w:color="auto"/>
                        <w:right w:val="none" w:sz="0" w:space="0" w:color="auto"/>
                      </w:divBdr>
                    </w:div>
                    <w:div w:id="117601919">
                      <w:marLeft w:val="0"/>
                      <w:marRight w:val="0"/>
                      <w:marTop w:val="0"/>
                      <w:marBottom w:val="0"/>
                      <w:divBdr>
                        <w:top w:val="none" w:sz="0" w:space="0" w:color="auto"/>
                        <w:left w:val="none" w:sz="0" w:space="0" w:color="auto"/>
                        <w:bottom w:val="none" w:sz="0" w:space="0" w:color="auto"/>
                        <w:right w:val="none" w:sz="0" w:space="0" w:color="auto"/>
                      </w:divBdr>
                    </w:div>
                    <w:div w:id="161045135">
                      <w:marLeft w:val="0"/>
                      <w:marRight w:val="0"/>
                      <w:marTop w:val="0"/>
                      <w:marBottom w:val="0"/>
                      <w:divBdr>
                        <w:top w:val="none" w:sz="0" w:space="0" w:color="auto"/>
                        <w:left w:val="none" w:sz="0" w:space="0" w:color="auto"/>
                        <w:bottom w:val="none" w:sz="0" w:space="0" w:color="auto"/>
                        <w:right w:val="none" w:sz="0" w:space="0" w:color="auto"/>
                      </w:divBdr>
                    </w:div>
                    <w:div w:id="885869955">
                      <w:marLeft w:val="0"/>
                      <w:marRight w:val="0"/>
                      <w:marTop w:val="0"/>
                      <w:marBottom w:val="0"/>
                      <w:divBdr>
                        <w:top w:val="none" w:sz="0" w:space="0" w:color="auto"/>
                        <w:left w:val="none" w:sz="0" w:space="0" w:color="auto"/>
                        <w:bottom w:val="none" w:sz="0" w:space="0" w:color="auto"/>
                        <w:right w:val="none" w:sz="0" w:space="0" w:color="auto"/>
                      </w:divBdr>
                    </w:div>
                    <w:div w:id="1159346528">
                      <w:marLeft w:val="0"/>
                      <w:marRight w:val="0"/>
                      <w:marTop w:val="0"/>
                      <w:marBottom w:val="0"/>
                      <w:divBdr>
                        <w:top w:val="none" w:sz="0" w:space="0" w:color="auto"/>
                        <w:left w:val="none" w:sz="0" w:space="0" w:color="auto"/>
                        <w:bottom w:val="none" w:sz="0" w:space="0" w:color="auto"/>
                        <w:right w:val="none" w:sz="0" w:space="0" w:color="auto"/>
                      </w:divBdr>
                    </w:div>
                    <w:div w:id="664016836">
                      <w:marLeft w:val="0"/>
                      <w:marRight w:val="0"/>
                      <w:marTop w:val="0"/>
                      <w:marBottom w:val="0"/>
                      <w:divBdr>
                        <w:top w:val="none" w:sz="0" w:space="0" w:color="auto"/>
                        <w:left w:val="none" w:sz="0" w:space="0" w:color="auto"/>
                        <w:bottom w:val="none" w:sz="0" w:space="0" w:color="auto"/>
                        <w:right w:val="none" w:sz="0" w:space="0" w:color="auto"/>
                      </w:divBdr>
                    </w:div>
                    <w:div w:id="1518349595">
                      <w:marLeft w:val="0"/>
                      <w:marRight w:val="0"/>
                      <w:marTop w:val="0"/>
                      <w:marBottom w:val="0"/>
                      <w:divBdr>
                        <w:top w:val="none" w:sz="0" w:space="0" w:color="auto"/>
                        <w:left w:val="none" w:sz="0" w:space="0" w:color="auto"/>
                        <w:bottom w:val="none" w:sz="0" w:space="0" w:color="auto"/>
                        <w:right w:val="none" w:sz="0" w:space="0" w:color="auto"/>
                      </w:divBdr>
                    </w:div>
                    <w:div w:id="156381676">
                      <w:marLeft w:val="0"/>
                      <w:marRight w:val="0"/>
                      <w:marTop w:val="0"/>
                      <w:marBottom w:val="0"/>
                      <w:divBdr>
                        <w:top w:val="none" w:sz="0" w:space="0" w:color="auto"/>
                        <w:left w:val="none" w:sz="0" w:space="0" w:color="auto"/>
                        <w:bottom w:val="none" w:sz="0" w:space="0" w:color="auto"/>
                        <w:right w:val="none" w:sz="0" w:space="0" w:color="auto"/>
                      </w:divBdr>
                    </w:div>
                    <w:div w:id="857741456">
                      <w:marLeft w:val="0"/>
                      <w:marRight w:val="0"/>
                      <w:marTop w:val="0"/>
                      <w:marBottom w:val="0"/>
                      <w:divBdr>
                        <w:top w:val="none" w:sz="0" w:space="0" w:color="auto"/>
                        <w:left w:val="none" w:sz="0" w:space="0" w:color="auto"/>
                        <w:bottom w:val="none" w:sz="0" w:space="0" w:color="auto"/>
                        <w:right w:val="none" w:sz="0" w:space="0" w:color="auto"/>
                      </w:divBdr>
                    </w:div>
                    <w:div w:id="1822886576">
                      <w:marLeft w:val="0"/>
                      <w:marRight w:val="0"/>
                      <w:marTop w:val="0"/>
                      <w:marBottom w:val="0"/>
                      <w:divBdr>
                        <w:top w:val="none" w:sz="0" w:space="0" w:color="auto"/>
                        <w:left w:val="none" w:sz="0" w:space="0" w:color="auto"/>
                        <w:bottom w:val="none" w:sz="0" w:space="0" w:color="auto"/>
                        <w:right w:val="none" w:sz="0" w:space="0" w:color="auto"/>
                      </w:divBdr>
                    </w:div>
                    <w:div w:id="304240641">
                      <w:marLeft w:val="0"/>
                      <w:marRight w:val="0"/>
                      <w:marTop w:val="0"/>
                      <w:marBottom w:val="0"/>
                      <w:divBdr>
                        <w:top w:val="none" w:sz="0" w:space="0" w:color="auto"/>
                        <w:left w:val="none" w:sz="0" w:space="0" w:color="auto"/>
                        <w:bottom w:val="none" w:sz="0" w:space="0" w:color="auto"/>
                        <w:right w:val="none" w:sz="0" w:space="0" w:color="auto"/>
                      </w:divBdr>
                    </w:div>
                    <w:div w:id="774709568">
                      <w:marLeft w:val="0"/>
                      <w:marRight w:val="0"/>
                      <w:marTop w:val="0"/>
                      <w:marBottom w:val="0"/>
                      <w:divBdr>
                        <w:top w:val="none" w:sz="0" w:space="0" w:color="auto"/>
                        <w:left w:val="none" w:sz="0" w:space="0" w:color="auto"/>
                        <w:bottom w:val="none" w:sz="0" w:space="0" w:color="auto"/>
                        <w:right w:val="none" w:sz="0" w:space="0" w:color="auto"/>
                      </w:divBdr>
                    </w:div>
                    <w:div w:id="792406434">
                      <w:marLeft w:val="0"/>
                      <w:marRight w:val="0"/>
                      <w:marTop w:val="0"/>
                      <w:marBottom w:val="0"/>
                      <w:divBdr>
                        <w:top w:val="none" w:sz="0" w:space="0" w:color="auto"/>
                        <w:left w:val="none" w:sz="0" w:space="0" w:color="auto"/>
                        <w:bottom w:val="none" w:sz="0" w:space="0" w:color="auto"/>
                        <w:right w:val="none" w:sz="0" w:space="0" w:color="auto"/>
                      </w:divBdr>
                    </w:div>
                    <w:div w:id="1385376232">
                      <w:marLeft w:val="0"/>
                      <w:marRight w:val="0"/>
                      <w:marTop w:val="0"/>
                      <w:marBottom w:val="0"/>
                      <w:divBdr>
                        <w:top w:val="none" w:sz="0" w:space="0" w:color="auto"/>
                        <w:left w:val="none" w:sz="0" w:space="0" w:color="auto"/>
                        <w:bottom w:val="none" w:sz="0" w:space="0" w:color="auto"/>
                        <w:right w:val="none" w:sz="0" w:space="0" w:color="auto"/>
                      </w:divBdr>
                    </w:div>
                    <w:div w:id="8723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7633">
      <w:bodyDiv w:val="1"/>
      <w:marLeft w:val="0"/>
      <w:marRight w:val="0"/>
      <w:marTop w:val="0"/>
      <w:marBottom w:val="0"/>
      <w:divBdr>
        <w:top w:val="none" w:sz="0" w:space="0" w:color="auto"/>
        <w:left w:val="none" w:sz="0" w:space="0" w:color="auto"/>
        <w:bottom w:val="none" w:sz="0" w:space="0" w:color="auto"/>
        <w:right w:val="none" w:sz="0" w:space="0" w:color="auto"/>
      </w:divBdr>
    </w:div>
    <w:div w:id="21440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side.tamuc.edu/academics/cvSyllabi/syllabi/202210/10107.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ide.tamuc.edu/academics/cvSyllabi/syllabi/202210/1010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llaboutbookpublishing.com/1386/the-e-book-market-in-chin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llaboutbookpublishing.com/1386/the-e-book-market-in-chin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FFAB-75D4-4529-B4A2-8B280DBA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LEVEL 1</vt:lpstr>
    </vt:vector>
  </TitlesOfParts>
  <Company>CIBIA</Company>
  <LinksUpToDate>false</LinksUpToDate>
  <CharactersWithSpaces>22815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dc:title>
  <dc:subject/>
  <dc:creator>Prof Olawale Yusuf</dc:creator>
  <cp:keywords/>
  <dc:description/>
  <cp:lastModifiedBy>Bello Temitope</cp:lastModifiedBy>
  <cp:revision>5</cp:revision>
  <dcterms:created xsi:type="dcterms:W3CDTF">2025-02-25T12:03:00Z</dcterms:created>
  <dcterms:modified xsi:type="dcterms:W3CDTF">2025-03-03T12:31:00Z</dcterms:modified>
</cp:coreProperties>
</file>